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bb73627-8511-45f0-be58-96331cb20d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respirazione circolare è una tecnica fondamentale in molti approcci al Breathwork, in particolare nel Rebirthing. Consiste nel creare un movimento continuo e fluido della respirazione, senza pause né ritenzioni tra l'inalazione e l'esalazione. L'obiettivo è collegare i cicli respiratori in modo ininterrotto, come un cerchio senza fine.</w:t>
        <w:br/>
        <w:br/>
        <w:t>Per praticare la respirazione circolare, si inizia generalmente con un'inspirazione addominale profonda, seguita da un'espirazione completa e rilassata. Poi, senza fare una pausa, si prosegue immediatamente con la successiva inspirazione e così via. La sfida è mantenere questo ritmo continuo per un periodo prolungato, mantenendo un'attenzione costante sul flusso della respirazione.</w:t>
        <w:br/>
        <w:br/>
        <w:t>Gli effetti della respirazione circolare sono molteplici. Dal punto di vista fisiologico, aiuta ad aumentare l'ossigenazione delle cellule e ad eliminare il biossido di carbonio più efficacemente. Ciò può portare a sensazioni di calore, formicolio o vibrazioni nel corpo, segno che l'energia circola più liberamente. Dal punto di vista emotivo e psicologico, la respirazione circolare favorisce uno stato di trance e di lasciarsi andare, favorendo il rilascio di blocchi e tensioni accumulate.</w:t>
        <w:br/>
        <w:br/>
        <w:t>Nella pratica del Rebirthing, la respirazione circolare viene utilizzata per rivivere simbolicamente l'esperienza della nascita e liberarsi dai traumi o dalle condizioni legate a questo evento fondamentale. Mantenendo un respiro collegato e ininterrotto, si crea uno spazio di sicurezza e fiducia che permette di esplorare le memorie prenatali e perinatali, e di integrarle in modo positivo.</w:t>
        <w:br/>
        <w:br/>
        <w:t>È importante notare che la respirazione circolare può talvolta provocare reazioni intense, come forti emozioni, sensazioni fisiche sgradevoli o immagini mentali disturbanti. Ecco perché è consigliato praticare sotto la guida di un operatore esperto, che sarà in grado di accompagnare e sostenere il processo in modo amorevole e sicuro.</w:t>
        <w:br/>
        <w:br/>
        <w:t>In sintesi, la respirazione circolare è uno strumento potente di trasformazione interiore, che permette di accedere a stati di coscienza ampliati e di riconnettersi alla propria essenza profonda. Come operatore del Breathwork, è essenziale padroneggiare bene questa tecnica e essere in grado di adattarla alle esigenze e alle reazioni di ogni cliente, mantenendo sempre un quadro etico e sicuro.</w:t>
        <w:br/>
        <w:br/>
        <w:t>Punti da ricordare:</w:t>
        <w:br/>
        <w:br/>
        <w:t>- La respirazione circolare è una tecnica chiave nel Breathwork, in particolare nel Rebirthing, che prevede la creazione di un movimento continuo e fluido della respirazione, senza pausa tra l'inspirazione e l'espirazione.</w:t>
        <w:br/>
        <w:br/>
        <w:t>- Questa pratica mira a mantenere un ritmo respiratorio ininterrotto per un periodo prolungato, mantenendo l'attenzione sul flusso della respirazione.</w:t>
        <w:br/>
        <w:br/>
        <w:t>- Gli effetti fisiologici della respirazione circolare includono una migliore ossigenazione delle cellule e un'eliminazione più efficace del CO2, che può portare a particolari sensazioni fisiche.</w:t>
        <w:br/>
        <w:br/>
        <w:t>- Dal punto di vista emotivo e psicologico, favorisce uno stato di trance e di rilassamento, facilitando la liberazione di blocchi e tensioni.</w:t>
        <w:br/>
        <w:br/>
        <w:t>- Nel Rebirthing, la respirazione circololare viene utilizzata per rivivere simbolicamente la nascita e liberarsi dai traumi associati a tale evento.</w:t>
        <w:br/>
        <w:br/>
        <w:t>- La pratica può talvolta provocare reazioni intense (emozioni forti, sensazioni sgradevoli, immagini disturbanti), quindi è importante essere guidati da un operatore esperto.</w:t>
        <w:br/>
        <w:br/>
        <w:t>- Come operatore del Breathwork, è essenziale padroneggiare questa tecnica, adattarla alle esigenze di ogni cliente e mantenere un quadro etico e sicuro.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