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5015715-b157-46ae-99e3-f00711461b10.jpg"/>
                    <pic:cNvPicPr/>
                  </pic:nvPicPr>
                  <pic:blipFill>
                    <a:blip r:embed="rId9"/>
                    <a:stretch>
                      <a:fillRect/>
                    </a:stretch>
                  </pic:blipFill>
                  <pic:spPr>
                    <a:xfrm>
                      <a:off x="0" y="0"/>
                      <a:ext cx="5486400" cy="3135086"/>
                    </a:xfrm>
                    <a:prstGeom prst="rect"/>
                  </pic:spPr>
                </pic:pic>
              </a:graphicData>
            </a:graphic>
          </wp:inline>
        </w:drawing>
      </w:r>
    </w:p>
    <w:p>
      <w:r>
        <w:t>La visione, la missione e gli obiettivi di vita sono concetti chiave per lo sviluppo personale e la coltivazione di una mentalità di crescita. Essi ci permettono di dare una direzione alla nostra esistenza, di chiarire le nostre aspirazioni più profonde e di motivarci a superare noi stessi per realizzare tutto il nostro potenziale.</w:t>
        <w:br/>
        <w:br/>
        <w:t>La visione è un'immagine ispiratrice e ambiziosa di ciò che vogliamo creare o diventare a lungo termine. È una proiezione di noi stessi e della nostra vita in un futuro ideale, dove abbiamo realizzato i nostri sogni più cari e espresso il meglio di noi stessi. La visione risponde alla domanda "Chi voglio essere?" o "Qual è il senso più profondo della mia vita?". Essa può riguardare diversi ambiti, come la carriera, le relazioni, il contributo alla società, la realizzazione personale, ecc.</w:t>
        <w:br/>
        <w:br/>
        <w:t>Ad esempio, la visione di un imprenditore potrebbe essere quella di creare un'impresa innovativa che rivoluzioni il suo settore e migliori la vita di milioni di persone. Quella di un artista potrebbe essere quella di creare opere che toccano i cuori, elevano le coscienze e lasciano un segno nella storia. La visione dà una direzione alla nostra esistenza e ci ispira a superarci.</w:t>
        <w:br/>
        <w:br/>
        <w:t>La missione, invece, è l'espressione concreta della nostra visione nella nostra vita quotidiana. È la ragion d'essere che guida le nostre azioni e le nostre scelte giornaliere. La missione risponde alla domanda "Qual è la mia vocazione?" o "Come voglio contribuire al mondo?". Traduce i nostri valori e i nostri talenti unici in un impegno concreto al servizio di qualcosa che ci supera.</w:t>
        <w:br/>
        <w:br/>
        <w:t>Ad esempio, la missione di un medico potrebbe essere quella di curare i suoi pazienti con compassione ed expertise, contribuendo allo stesso tempo al progresso della ricerca medica. Quella di un insegnante potrebbe essere quella di trasmettere la sua passione per la sua materia, di stimolare la curiosità dei suoi studenti e di aiutarli a sviluppare tutto il loro potenziale. La missione dà un senso al nostro quotidiano e ci radica in un contributo significativo.</w:t>
        <w:br/>
        <w:br/>
        <w:t>Gli obiettivi di vita derivano naturalmente dalla nostra visione e dalla nostra missione. Sono le tappe concrete e misurabili che ci permettono di progredire verso la realizzazione delle nostre aspirazioni più profonde. Gli obiettivi rispondono alla domanda "Quali sono i risultati specifici che voglio raggiungere?". Possono essere a breve, medio o lungo termine, e riguardare diversi ambiti della nostra vita.</w:t>
        <w:br/>
        <w:br/>
        <w:t>Ad esempio, gli obiettivi di uno sportivo di alto livello potrebbero includere la vittoria di una medaglia olimpica, il superamento di un record personale o l'ispirazione della prossima generazione di campioni. Quelli di uno scrittore potrebbero essere la pubblicazione di un best-seller, il raggiungimento di un milione di lettori o la vittoria di un prestigioso premio letterario. Gli obiettivi ci motivano, ci mettono alla prova e ci permettono di misurare i nostri progressi.</w:t>
        <w:br/>
        <w:br/>
        <w:t>Per definire la propria visione, missione e obiettivi di vita, è essenziale partire dai propri valori fondamentali e dalla conoscenza di sé. È esplorando ciò che ci appassiona, ciò in cui crediamo profondamente e ciò che vogliamo portare al mondo, che possiamo chiarire la nostra ragione di essere. È anche importante permettersi di sognare in grande, uscire dai sentieri battuti e considerare possibilità straordinarie.</w:t>
        <w:br/>
        <w:br/>
        <w:t>Coltivare una mentalità di crescita è essenziale per osare puntare in alto, perseverare di fronte agli ostacoli e realizzare le proprie aspirazioni più audaci. Richiede di credere nel proprio potenziale di sviluppo, di considerare le sfide come opportunità di apprendimento e di celebrare ogni progresso, per quanto piccolo possa essere.</w:t>
        <w:br/>
        <w:br/>
        <w:t>Prendiamo l'esempio di Nelson Mandela, la cui visione era di creare un Sud Africa unito, egualitario e riconciliato. La sua missione era di combattere l'apartheid, difendere i diritti umani e ispirare il suo popolo. I suoi obiettivi includevano diventare il primo presidente nero del suo paese, promuovere la pace e la riconciliazione, e gettare le basi di una nazione arcobaleno. Nonostante gli immensi ostacoli e i sacrifici subiti, Mandela non ha mai perso di vista la sua visione e ha trasformato il suo paese e il mondo grazie al suo leadership visionaria e alla sua mentalità di crescita.</w:t>
        <w:br/>
        <w:br/>
        <w:t>Avere una visione, una missione e degli obiettivi di vita chiari è una potente bussola per navigare nelle acque a volte tumultuose dell'esistenza. Ci permette di prendere decisioni in linea con i nostri valori, di superare dubbi e paure, e di rialzarci dopo gli fallimenti. È un cammino continuo, che richiede riflessione, coraggio e adattabilità. Nel corso del tempo e delle esperienze, la nostra visione e la nostra missione possono evolvere e arricchirsi, riflettendo la nostra crescita personale.</w:t>
        <w:br/>
        <w:br/>
        <w:t>L'essenziale è di rimanere connessi a ciò che ci appassiona profondamente, di coltivare una mentalità di crescita e di osare esprimere il miglior di noi stessi. Vivendo in armonia con la nostra visione, la nostra missione e i nostri obiettivi di vita, possiamo non solo farci realizzare a livello personale, ma anche avere un impatto positivo sul mondo che ci circonda. Questo è il cammino verso una vita piena di significato, di contributo e di realizzazione del nostro pieno potenziale.</w:t>
        <w:br/>
        <w:br/>
        <w:t>Punti chiavi :</w:t>
        <w:br/>
        <w:br/>
        <w:t>- La visione, la missione e gli obiettivi di vita sono essenziali per dare una direzione alla nostra esistenza, chiarire le nostre aspirazioni e motivarci a realizzare tutto il nostro potenziale.</w:t>
        <w:br/>
        <w:br/>
        <w:t>- La visione è un'immagine ispiratore di ciò che vogliamo creare o diventare a lungo termine. Risponde alle domande "Chi voglio essere?" o "Qual è il senso più profondo della mia vita?".</w:t>
        <w:br/>
        <w:br/>
        <w:t>- La missione è l'espressione concreta della nostra visione nel quotidiano. Traduce i nostri valori e i nostri talenti in un impegno al servizio di qualcosa che ci supera. Risponde alle domande "Qual è la mia vocazione?" o "Come voglio contribuire al mondo?".</w:t>
        <w:br/>
        <w:br/>
        <w:t>- Gli obiettivi di vita derivano dalla nostra visione e missione. Sono le tappe concrete e misurabili che ci permettono di avanzare verso le nostre aspirazioni. Rispondono alla domanda "Quali risultati specifici voglio raggiungere?".</w:t>
        <w:br/>
        <w:br/>
        <w:t>- Per definire la propria visione, missione e obiettivi, è necessario partire dai propri valori fondamentali, conoscere sé stessi e osare sognare in grande.</w:t>
        <w:br/>
        <w:br/>
        <w:t>- Coltivare una mentalità di crescita è fondamentale per puntare in alto, perseverare di fronte agli ostacoli e realizzare le proprie aspirazioni più audaci.</w:t>
        <w:br/>
        <w:br/>
        <w:t>- Avere una visione, una missione e obiettivi chiari serve da bussola per prendere decisioni in linea con i nostri valori, superare i dubbi e rialzarsi dopo le cadute.</w:t>
        <w:br/>
        <w:br/>
        <w:t>- Vivendo in armonia con la nostra visione, missione e obiettivi, possiamo realizzarci e avere un impatto positivo sul mondo. Questo è il percorso verso una vita ricca di significato e di realizzazione del nostro pieno potenziale.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