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3e1b2fd-35cb-41fb-83df-8ba10bd599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digiuno intermittente, una pratica ancestrale rimessa al giorno, suscita un crescente interesse per i suoi benefici effetti sulla salute, in particolare sull'equilibrio ormonale. Questo approccio alimentare consiste nell'alternare periodi di digiuno a periodi di alimentazione, secondo schemi variabili adattati alle preferenze e allo stile di vita di ciascuno.</w:t>
        <w:br/>
        <w:br/>
        <w:t>Tra i protocolli di digiuno intermittente più comuni, troviamo il metodo 16/8, che consiste nel digiunare per 16 ore e concentrare l'assunzione di cibo in una finestra di 8 ore. Altri approcci, come il digiuno 5:2, propongono di ridurre drasticamente l'apporto calorico per due giorni non consecutivi alla settimana, mantenendo una dieta normale negli altri giorni.</w:t>
        <w:br/>
        <w:br/>
        <w:t>Gli effetti del digiuno intermittente sugli ormoni sono molteplici e complessi. Uno dei principali meccanismi d'azione è il miglioramento della sensibilità all'insulina. Infatti, i periodi di digiuno prolungati consentono di ridurre i livelli di insulina circolante e favorire l'uso dei grassi come fonte di energia. A lungo termine, questa adattamento metabolico può contribuire a prevenire lo sviluppo della resistenza all'insulina e del diabete di tipo 2.</w:t>
        <w:br/>
        <w:br/>
        <w:t>Uno studio ha dimostrato che il digiuno intermittente, praticato secondo il metodo 16/8 per 8 settimane, può aiutare a ridurre i livelli di glucosio e insulina a digiuno, così come migliorare la sensibilità all'insulina nelle persone in sovrappeso o obese. I ricercatori hanno suggerito che questi effetti benefici potrebbero essere legati ad un aumento dell'espressione dei geni coinvolti nel metabolismo dei lipidi e dei carboidrati, così come ad una riduzione dell'infiammazione cronica.</w:t>
        <w:br/>
        <w:br/>
        <w:t>Il digiuno intermittente ha anche un impatto significativo sugli ormoni della sazietà e della fame. Durante i periodi di digiuno, i livelli di ghrelina, l'ormone della fame, tendono ad aumentare, mentre i livelli di leptina, l'ormone della sazietà, diminuiscono. Tuttavia, nel tempo, il corpo si adatta a questo nuovo ritmo alimentare e le fluttuazioni ormonali si attenuano. Molte persone segnalano una diminuzione della voglia di mangiare e una migliore gestione dell'appetito dopo alcune settimane di pratica regolare del digiuno intermittente.</w:t>
        <w:br/>
        <w:br/>
        <w:t>Uno studio ha rivelato che il digiuno intermittente può aiutare a regolare i livelli di cortisolo, l'ormone dello stress, nelle persone affette da sindrome metabolica. I ricercatori hanno suggerito che la riduzione dello stress ossidativo e dell'infiammazione, associata ad un migliore controllo della glicemia, potrebbe contribuire a riequilibrare l'asse ipotalamico-ipofisario-adrenale (HPA) e normalizzare la secrezione di cortisolo.</w:t>
        <w:br/>
        <w:br/>
        <w:t>Il digiuno intermittente può anche avere un impatto positivo sugli ormoni sessuali, in particolare nelle donne affette dalla sindrome dell'ovaio policistico (SOP). Migliorando la sensibilità all'insulina e riducendo i livelli di androgeni circolanti, il digiuno intermittente può aiutare a ripristinare l'equilibrio ormonale e favorire un'ovulazione regolare. Tuttavia, è importante notare che le donne in età fertile devono prestare particolare attenzione ai segnali del loro corpo e adattare la pratica del digiuno in base al loro ciclo mestruale e alle loro esigenze energetiche.</w:t>
        <w:br/>
        <w:br/>
        <w:t>È essenziale sottolineare che il digiuno intermittente non è adatto a tutti e può essere controindicato in alcune situazioni, come gravidanza, allattamento, disturbi alimentari o certe malattie croniche. È sempre preferibile consultare un professionista della salute prima di iniziare a digiunare, al fine di valutare i benefici e i potenziali rischi in base alla propria situazione individuale.</w:t>
        <w:br/>
        <w:br/>
        <w:t>Quando praticato in modo appropriato e controllato, il digiuno intermittente può essere un potente strumento per riequilibrare gli ormoni e ottimizzare la salute metabolica. Combinando questo approccio con un'alimentazione sana e bilanciata, ricca di nutrienti essenziali e cibi poco trasformati, è possibile potenziare gli effetti benefici del digiuno e promuovere un equilibrio ormonale duraturo.</w:t>
        <w:br/>
        <w:br/>
        <w:t>Punti da ricordare:</w:t>
        <w:br/>
        <w:br/>
        <w:t>1. Il digiuno intermittente consiste nell'alternare periodi di digiuno e di alimentazione, secondo schemi adattati alle preferenze e allo stile di vita di ciascuno, come il metodo 16/8 o il digiuno 5:2.</w:t>
        <w:br/>
        <w:br/>
        <w:t>2. Il digiuno intermittente migliora la sensibilità all'insulina riducendo i livelli di insulina circolanti e favorendo l'uso dei grassi come fonte di energia, il che può prevenire la resistenza all'insulina e il diabete di tipo 2.</w:t>
        <w:br/>
        <w:br/>
        <w:t>3. Durante i periodi di digiuno, i livelli di ghrelina (ormone della fame) aumentano, mentre i livelli di leptina (ormone della sazietà) diminuiscono. Tuttavia, il corpo si adatta nel tempo, portando a una riduzione della voglia di mangiare e a una migliore gestione dell'appetito.</w:t>
        <w:br/>
        <w:br/>
        <w:t>4. Il digiuno intermittente può aiutare a regolare i livelli di cortisolo (ormone dello stress) nelle persone affette da sindrome metabolica, riducendo lo stress ossidativo e l'infiammazione.</w:t>
        <w:br/>
        <w:br/>
        <w:t>5. Nelle donne affette dalla sindrome dell'ovaio policistico (SOP), il digiuno intermittente può aiutare a ripristinare l'equilibrio ormonale migliorando la sensibilità all'insulina e riducendo i livelli di androgeni circolanti.</w:t>
        <w:br/>
        <w:br/>
        <w:t>6. Il digiuno intermittente non è adatto a tutti e può essere controindicato in alcune situazioni. È preferibile consultare un professionista della salute prima di iniziare questa pratica.</w:t>
        <w:br/>
        <w:br/>
        <w:t>7. Quando praticato in modo appropriato e combinato con un'alimentazione sana e bilanciata, il digiuno intermittente può essere un potente strumento per riequilibrare gli ormoni e ottimizzare la salute metabolica.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