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477cca0-adc7-4dc9-acd2-2ca6f0b9d7f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processo di coaching del mindset è la colonna vertebrale di qualsiasi sostegno di successo. Si tratta di un approccio strutturato e progressivo che guida il cliente verso il raggiungimento dei suoi obiettivi di sviluppo personale e professionale. Ogni passaggio del processo è importante e contribuisce a creare le condizioni ottimali per stimolare la consapevolezza, l'apprendimento e l'azione del cliente.</w:t>
        <w:br/>
        <w:br/>
        <w:t>Il primo passo chiave del processo è la chiarificazione della richiesta e degli obiettivi. Nei primi scambi, il coach di mindset prende il tempo di esplorare in profondità le motivazioni, i bisogni e le aspirazioni del suo cliente. Oltre alla richiesta iniziale, si tratta di comprendere il contesto generale, le sfide sottostanti e i risultati attesi. Il coach aiuta il cliente a formulare un obiettivo SMART (Specifico, Misurabile, Raggiungibile, Realistico e Temporalmente definito), che servirà come bussola lungo tutto il percorso di supporto.</w:t>
        <w:br/>
        <w:br/>
        <w:t>Una volta chiarito l'obiettivo, il coach invita il cliente ad esplorare la sua realtà attuale. Si tratta di fare un inventario sincero e sfumato della sua situazione, delle sue risorse e dei suoi ostacoli rispetto all'obiettivo desiderato. Il coach usa strumenti come le domande, la riformulazione o il feedback per aiutare il cliente a prendere consapevolezza dei suoi schemi mentali, delle sue credenze e dei suoi comportamenti. Questa fase di esplorazione è cruciale per fare una diagnosi informata e aprire piste di sviluppo.</w:t>
        <w:br/>
        <w:br/>
        <w:t>Forte di questa acuta comprensione della situazione, il coach e il cliente costruiranno un piano d'azione su misura. Si tratta di definire insieme i passaggi concreti, le strategie e le risorse necessarie per raggiungere l'obiettivo. Il coach fa in modo che il piano sia motivante, realistico e adatto al modo di lavorare del cliente. Aiuta a identificare gli indicatori di progresso e a prevedere eventuali ostacoli. Questo road map comune è una garanzia di impegno e responsabilizzazione del cliente nel suo processo di cambiamento.</w:t>
        <w:br/>
        <w:br/>
        <w:t>Arriva poi la fase dell'azione, cuore pulsante del coaching del mindset. Durante le sessioni, il coach utilizza una gamma di strumenti e tecniche per assistere il cliente nell'esperimentazione di nuovi modi di pensare e di agire. Questo può passare attraverso giochi di ruolo, visualizzazioni, metafore, esercizi di re-framing... L'obiettivo è di sconvolgere gli schemi limitanti, di aprire il campo delle possibilità e di stabilire nuovi riflessi più portanti. Tra le sessioni, il cliente si impegna a provare delle azioni concrete per avanzare verso il suo obiettivo.</w:t>
        <w:br/>
        <w:br/>
        <w:t>Durante tutto il processo, il coach monitorizza da vicino i progressi e gli apprendimenti del cliente. Celebra i suoi successi, anche minimi, per rafforzare la sua fiducia e la sua motivazione. Lo invita a trarre lezioni dalle sue esperienze, compresi i fallimenti, per trasformarle in trampolini per la crescita. Il coach adatta costantemente il suo supporto in base ai feedback del cliente e all'evoluzione della situazione. Questa flessibilità è fondamentale per aderire il più possibile alle esigenze emergenti.</w:t>
        <w:br/>
        <w:br/>
        <w:t>L'ultima fase del processo è la valutazione e l'integrazione degli acquisiti. Durante una valutazione finale, il coach e il cliente riflettono sul percorso compiuto, sui risultati ottenuti e sui cambiamenti avvenuti. Identificano le lezioni chiave, le nuove competenze sviluppate e le maggiori prese di coscienza. Il coach aiuta il cliente a proiettarsi nella permanenza di questi acquisiti e a definire un piano per continuare a progredire in modo autonomo dopo la fine del coaching. Questa fase di chiusura è importante per fissare in modo duraturo i benefici del lavoro svolto.</w:t>
        <w:br/>
        <w:br/>
        <w:t>Prendiamo l'esempio di un coaching del mindset per sviluppare l'assertività. Nella chiarificazione della richiesta, il coach scopre che dietro l'obiettivo di autoaffermazione del cliente si celano profonde questioni di legittimità e di fiducia in se stessi. Nell'esplorare la sua realtà, diventa consapevole degli schemi mentali intorno al conflitto e alla paura del rifiuto che ostacolano la sua capacità di esprimersi. Forti di queste intuizioni, definiscono un piano d'azione mirato: sperimentare tecniche di comunicazione assertiva, allenarsi a stabilire i propri limiti in situazioni sicure, rielaborare le credenze sul valore della propria opinione...</w:t>
        <w:br/>
        <w:br/>
        <w:t>Nel corso delle sessioni, il cliente osa esprimersi in modo sempre più affermato. Il coach lo incoraggia a osservare le reazioni positive del suo ambiente per destrutturare le sue paure. Usano anche i giochi di ruolo per irrobustire la sua fiducia e rendere più fluida la sua comunicazione. Poco a poco, il cliente integra una nuova postura assertiva, radicata in una visione positiva di se stesso. Durante la valutazione, misura il progresso fatto e si sente in grado di continuare a progredire da solo, con nuovi riflessi relazionali.</w:t>
        <w:br/>
        <w:br/>
        <w:t>Attraverso questo esempio vediamo come il processo di coaching del mindset permetta un supporto su misura e incarnato, il più vicino possibile alla realtà del cliente. Ogni passaggio risponde a un obiettivo preciso e utilizza strumenti specifici per creare le condizioni del cambiamento. È nella padronanza di questo processo che il coach del mindset esprime tutto il suo know-how per rivelare il potenziale del suo cliente.</w:t>
        <w:br/>
        <w:br/>
        <w:t>Punti da ricordare:</w:t>
        <w:br/>
        <w:br/>
        <w:t>1. Il processo di coaching del mindset è un approccio strutturato e progressivo che guida il cliente verso il raggiungimento dei suoi obiettivi di sviluppo personale e professionale.</w:t>
        <w:br/>
        <w:br/>
        <w:t>2. Il primo passaggio chiave è la chiarificazione della richiesta e degli obiettivi, dove il coach esplora le motivazioni, i bisogni e le aspirazioni del cliente per formulare un obiettivo SMART.</w:t>
        <w:br/>
        <w:br/>
        <w:t>3. Successivamente, il coach invita il cliente a esplorare la sua realtà attuale per fare un inventario sincero della sua situazione, delle sue risorse e dei suoi ostacoli rispetto all'obiettivo desiderato.</w:t>
        <w:br/>
        <w:br/>
        <w:t>4. Il coach e il cliente costruiscono insieme un piano d'azione su misura, definendo i passaggi concreti, le strategie e le risorse necessarie per raggiungere l'obiettivo.</w:t>
        <w:br/>
        <w:br/>
        <w:t>5. La fase dell'azione è il cuore del coaching del mindset, dove il coach utilizza strumenti e tecniche per assistere il cliente nell'esperimentazione di nuovi modi di pensare e di agire.</w:t>
        <w:br/>
        <w:br/>
        <w:t>6. Durante tutto il processo, il coach monitorizza da vicino i progressi e gli apprendimenti del cliente, adattando il suo supporto in base all'evoluzione della situazione.</w:t>
        <w:br/>
        <w:br/>
        <w:t>7. L'ultimo passaggio è la valutazione e l'integrazione degli acquisiti, dove il coach e il cliente fanno un bilancio del percorso compiuto, dei risultati ottenuti e dei cambiamenti avvenuti, e definiscono un piano per continuare a progredire in modo autonomo.</w:t>
        <w:br/>
        <w:br/>
        <w:t>8. Ogni passaggio del processo risponde a un obiettivo preciso e utilizza strumenti specifici per creare le condizioni ottimali del cambiamento e rivelare il potenziale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