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5486400" cy="3135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5a544ff-1a33-4ca8-b78c-35a166af317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Le sincronizzazioni e le iniziazioni angeliche sono potenti cerimonie che permettono di stabilire una connessione profonda e duratura con i regni angelici. Hanno lo scopo di allineare la nostra frequenza vibratoria con quella degli angeli per facilitare la comunicazione, la guida e la trasmissione di energia di guarigione.</w:t>
        <w:br/>
        <w:br/>
        <w:t>Durante una sincronizzazione angelica, il praticante agisce come un canale per le energie celesti. Invoca la presenza degli angeli e chiede loro di trasmettere le loro frequenze di luce e amore alla persona iniziata. Questa trasmissione può avvenire attraverso visualizzazioni, simboli sacri, mantra o mudra specifici che attivano e rafforzano la connessione angelica.</w:t>
        <w:br/>
        <w:br/>
        <w:t>Le iniziazioni angeliche segnano spesso tappe chiave nel percorso spirituale di un praticante di Guarigione Angelica. Possono essere associate a livelli specifici di pratica, come l'iniziazione al Reiki Angelico o alla Guarigione Quantica attraverso gli Angeli. Ogni iniziazione porta ad un'ulteriore apertura dei canali di guarigione e a una maggiore capacità di canalizzare le energie divine.</w:t>
        <w:br/>
        <w:br/>
        <w:t>La preparazione a una sincronizzazione o a un'iniziazione angelica è un processo sia esteriore che interiore. A livello esteriore, è importante creare uno spazio sacro propizio per la cerimonia, pulendo e purificando il luogo, disponendo candele, cristalli e rappresentazioni degli angeli. A livello interiore, il praticante e la persona iniziata si preparano attraverso la preghiera, la meditazione e l'intenzione pura di accogliere le energie angeliche nel loro essere.</w:t>
        <w:br/>
        <w:br/>
        <w:t>Un esempio di sincronizzazione angelica potrebbe essere la "Sintonizzazione all'Energia dell'Arcangelo Michele". Durante questa cerimonia, il praticante invoca la potente presenza di Michele e visualizza la sua luce blu zaffiro che avvolge la persona iniziata. Può usare un simbolo sacro associato a Michele, come il suo sigillo o la sua spada di luce, per sigillare la connessione. La persona iniziata può sentirsi molto calda, formicolare o provare una profonda pace interiore durante la sintonizzazione, segni dell'attivazione del suo canale di comunicazione con l'Arcangelo.</w:t>
        <w:br/>
        <w:br/>
        <w:t>Gli effetti di una sincronizzazione o di un'iniziazione angelica si avvertono ben oltre la cerimonia stessa. Nei giorni e nelle settimane seguenti, la persona iniziata può notare una maggiore sensibilità alle energie sottili, una chiarezza mentale e intuitiva intensificata, così come sincronicità e messaggi angelici più frequenti nella sua vita quotidiana. È un periodo propizio per integrare le energie ricevute e approfondire la relazione con gli angeli.</w:t>
        <w:br/>
        <w:br/>
        <w:t>È essenziale rispettare il carattere sacro e la potenza delle sincronizzazioni e delle iniziazioni angeliche. Devono essere praticate solo da praticanti esperti ed iniziati stessi, in un contesto etico e rispettoso. Il consenso informato e la adeguata preparazione delle persone iniziate sono fondamentali per garantire un'esperienza positiva e arricchente.</w:t>
        <w:br/>
        <w:br/>
        <w:t>Essendo un Praticante di Guarigione Angelica, sarai chiamato a ricevere e forse a trasmettere queste potenti iniziazioni. Mantieni sempre presente che si tratta di un privilegio e di una responsabilità sacra, che richiedono umiltà, integrità e devozione. Onorando il potere delle sincronizzazioni e delle iniziazioni angeliche, aprirai la strada a una relazione sempre più profonda e trasformativa con i regni celesti.</w:t>
        <w:br/>
        <w:br/>
        <w:t>Punti da ricordare:</w:t>
        <w:br/>
        <w:br/>
        <w:t>1. Le sincronizzazioni e le iniziazioni angeliche sono potenti cerimonie che stabiliscono una connessione profonda con gli angeli, allineando la nostra frequenza vibratoria con la loro.</w:t>
        <w:br/>
        <w:br/>
        <w:t>2. Durante una sincronizzazione, il praticante agisce come un canale per trasmettere le energie celesti alla persona iniziata, attraverso visualizzazioni, simboli sacri, mantra o mudra.</w:t>
        <w:br/>
        <w:br/>
        <w:t>3. Le iniziazioni segnano tappe chiave nel percorso spirituale e sono spesso associate a livelli specifici di pratica.</w:t>
        <w:br/>
        <w:br/>
        <w:t>4. La preparazione a una sincronizzazione o iniziazione si svolge all'esterno (spazio sacro) e all'interno (preghiera, meditazione, intenzione pura).</w:t>
        <w:br/>
        <w:br/>
        <w:t>5. Gli effetti di una sincronizzazione o iniziazione si avvertono oltre la cerimonia: maggiore sensibilità, chiarezza mentale e intuitiva rafforzata, sincronicità e messaggi angelici più frequenti.</w:t>
        <w:br/>
        <w:br/>
        <w:t>6. Le sincronizzazioni e le iniziazioni devono essere praticate da praticanti esperti e iniziati, in un contesto etico e rispettoso, con il consenso informato delle persone iniziate.</w:t>
        <w:br/>
        <w:br/>
        <w:t>7. Essendo un Praticante di Guarigione Angelica, trasmettere queste iniziazioni è un privilegio e una responsabilità sacra, che richiedono umiltà, integrità e devozione.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