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0e150661-f7d4-495c-819f-5c22f79338bc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L'attività fisica è un potente regolatore dell'equilibrio ormonale, ma i suoi effetti possono variare a seconda degli specifici squilibri ormonali di ogni individuo. È quindi importante adattare il proprio programma di allenamento in base alle proprie condizioni fisiche e alle proprie esigenze specifiche.</w:t>
        <w:br/>
        <w:br/>
        <w:t>L'ipotiroidismo, caratterizzato da una produzione insufficiente di ormoni tiroidei, può causare stanchezza cronica, aumento di peso e intolleranza al freddo. In questo caso, è preferibile privilegiare esercizi di intensità da bassa a moderata, come la camminata veloce, la bicicletta o il nuoto, che stimolano il metabolismo senza esaurire l'organismo. Le sessioni di yoga o Pilates possono anche essere benefiche per ridurre lo stress e migliorare la funzione tiroidea. Evitate esercizi troppo intensi o troppo lunghi che possono aumentare l'infiammazione e peggiorare i sintomi.</w:t>
        <w:br/>
        <w:br/>
        <w:t>Al contrario, l'ipertiroidismo si caratterizza per una produzione eccessiva di ormoni tiroidei, che causa un'accelerazione del metabolismo, perdita di peso e nervosismo. In questo caso, è importante non sovraccaricare l'organismo con esercizi troppo intensi che possono peggiorare i sintomi. Privilegiate attività di resistenza moderata, come camminare, andare in bicicletta o nuotare, e esercizi di relax come lo yoga o il tai-chi. Evitate gli sport di competizione o gli allenamenti troppo lunghi che possono esaurire le riserve energetiche.</w:t>
        <w:br/>
        <w:br/>
        <w:t>La sindrome dell'ovaio policistico (PCOS) è uno squilibrio ormonale comune nelle donne in età fertile, caratterizzato da un eccesso di androgeni e resistenza all'insulina. L'attività fisica è un elemento chiave nella gestione della PCOS, in quanto permette di migliorare la sensibilità all'insulina, ridurre i livelli di androgeni e favorire l'ovulazione. Esercizi di rafforzamento muscolare, come sollevamento pesi o Pilates, sono particolarmente indicati per aumentare la massa magra e ridurre la massa grassa. Gli esercizi di resistenza, come la corsa o la bicicletta, possono anche essere benefici per migliorare la composizione corporea e ridurre l'infiammazione. Puntate ad almeno 150 minuti di attività fisica a settimana, combinando esercizi di resistenza e di resistenza.</w:t>
        <w:br/>
        <w:br/>
        <w:t>La menopausa porta a una diminuzione dei livelli di estrogeni, che può causare aumento di peso, perdita di massa muscolare e diminuzione della densità ossea. L'attività fisica è essenziale per prevenire questi cambiamenti e mantenere una buona qualità della vita dopo la menopausa. Esercizi di rafforzamento muscolare, come sollevamento pesi o body weight, sono particolarmente importanti per preservare la massa e la forza muscolare. Esercizi di impatto, come camminare velocemente, correre o ballare, possono anche aiutare a mantenere la densità ossea e prevenire l'osteoporosi. Le attività all'aperto, come l'escursionismo o il giardinaggio, sono anche benefiche per regolare i livelli di vitamina D e migliorare l'umore. Puntate a almeno 30 minuti di attività fisica al giorno, variando i tipi di esercizi.</w:t>
        <w:br/>
        <w:br/>
        <w:t>La fatica surrenale, o sindrome della stanchezza, è uno squilibrio ormonale causato da stress cronico che esaurisce le ghiandole surrenali e disturba la secrezione di cortisolo. Le persone che soffrono di fatica surrenale spesso faticano a recuperare dopo lo sforzo e possono vedere i loro sintomi peggiorare con esercizi troppo intensi. È quindi importante privilegiare attività dolci e rilassanti, come yoga, Pilates, Qi Gong o camminate nella natura. Esercizi di respirazione profonda e coerenza cardiaca possono anche aiutare a regolare il sistema nervoso e ridurre lo stress. Evitate sport di competizione, allenamenti HIIT o esercizi di resistenza prolungati che possono sovraccaricare le surrenali.</w:t>
        <w:br/>
        <w:br/>
        <w:t>Infine, la resistenza all'insulina e il diabete di tipo 2 sono squilibri metabolici che disturbano la regolazione della glicemia e favoriscono l'aumento di peso. L'attività fisica è un elemento chiave nella prevenzione e nella gestione di questi disturbi, in quanto permette di migliorare la sensibilità all'insulina, ridurre la glicemia e favorire la perdita di peso. Esercizi di resistenza, come camminare velocemente, andare in bicicletta o nuotare, sono particolarmente efficaci per bruciare i grassi e migliorare il controllo glicemico. Esercizi di rafforzamento muscolare, come sollevamento pesi o Pilates, possono anche aiutare ad aumentare la massa magra e ridurre la massa grassa. Puntate a almeno 150 minuti di attività fisica a settimana, combinando esercizi di resistenza e di resistenza, e evitando periodi prolungati di sedentarietà.</w:t>
        <w:br/>
        <w:br/>
        <w:t>In sintesi, l'attività fisica è un potente regolatore dell'equilibrio ormonale, ma i suoi effetti possono variare a seconda degli specifici squilibri di ogni individuo. È quindi importante adattare il proprio programma di allenamento in base alle proprie condizioni fisiche, alle proprie esigenze e ai propri obiettivi. In caso di dubbio o di sintomi persistenti, non esitate a consultare un professionista della salute che vi può guidare verso le attività più adatte alla vostra situazione. E soprattutto, ascoltate il vostro corpo e rispettate i vostri limiti, perché la cosa più importante è trovare un equilibrio tra sfida e piacere, per una pratica duratura e benefica a lungo termine.</w:t>
        <w:br/>
        <w:br/>
        <w:t>Punti da ricordare:</w:t>
        <w:br/>
        <w:br/>
        <w:t>- L'attività fisica è un potente regolatore dell'equilibrio ormonale, ma i suoi effetti variano a seconda degli specifici squilibri ormonali di ogni individuo.</w:t>
        <w:br/>
        <w:br/>
        <w:t>- Per l'ipotiroidismo, privilegiate esercizi di intensità da bassa a moderata ed evitate esercizi troppo intensi che possono peggiorare i sintomi.</w:t>
        <w:br/>
        <w:br/>
        <w:t>- Per l'ipertiroidismo, optate per attività di resistenza moderata ed esercizi di relax, evitando sport di competizione o allenamenti troppo lunghi.</w:t>
        <w:br/>
        <w:br/>
        <w:t>- La sindrome dell'ovaio policistico (PCOS) richiede una combinazione di esercizi di rafforzamento muscolare e di resistenza per migliorare la sensibilità all'insulina e ridurre i livelli di androgeni.</w:t>
        <w:br/>
        <w:br/>
        <w:t>- Durante la menopausa, gli esercizi di rafforzamento muscolare e di impatto sono essenziali per preservare la massa muscolare e la densità ossea.</w:t>
        <w:br/>
        <w:br/>
        <w:t>- La fatica surrenale richiede attività dolci e rilassanti, evitando sport di competizione ed esercizi troppo intensi.</w:t>
        <w:br/>
        <w:br/>
        <w:t>- Per la resistenza all'insulina e il diabete di tipo 2, combinate esercizi di resistenza e rafforzamento muscolare per migliorare la sensibilità all'insulina e ridurre la glicemia.</w:t>
        <w:br/>
        <w:br/>
        <w:t>- Adattate il vostro programma di allenamento in base alle vostre condizioni fisiche, alle vostre esigenze e ai vostri obiettivi, e non esitate a consultare un professionista della salute in caso di dubbio.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