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44bf9d1-244b-45cc-aaba-9a170b249a9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L'incoraggiamento e il rafforzamento positivo sono competenze essenziali nell'accompagnamento del coaching ormonale. Si tratta di valorizzare attivamente i successi, gli sforzi e le qualità del cliente, al fine di alimentare la sua motivazione, la sua fiducia in sé stesso e il suo impegno nel processo di cambiamento. Questo approccio si basa sui principi della psicologia positiva e sulle ricerche sul condizionamento operante, che mostrano che i comportamenti rafforzati positivamente tendono a ripetersi e a radicarsi nel tempo.</w:t>
        <w:br/>
        <w:br/>
        <w:t>L'allenatore attento coltiva un'attitudine di riconoscimento incondizionato, indipendentemente dai risultati ottenuti. Si tratta di valorizzare la persona del cliente, le sue forze e il suo coraggio, piuttosto che concentrarsi esclusivamente sulle sue prestazioni o sui suoi progressi. Ad esempio, di fronte a un cliente che esprime la sua delusione per non aver raggiunto il suo obiettivo di meditazione quotidiana, l'allenatore può dire: "Vedo la tua determinazione a prenderti cura di te stesso, e riconosco il coraggio che ti è servito per integrare questa nuova abitudine, anche se non hai meditato tanto quanto avresti voluto." Questo riconoscimento nutre l'autostima e il senso di valore personale del cliente.</w:t>
        <w:br/>
        <w:br/>
        <w:t>L'allenatore si addestra a individuare i successi, anche minima, nel percorso del cliente. Può trattarsi di cambiamenti concreti nelle abitudini di vita, ma anche di prese di coscienza, decisioni coraggiose o di nuove competenze sviluppate. Per esempio: "Noti che hai riuscito a dire no a una richiesta professionale per preservare il tuo tempo di riposo di questo fine settimana. Questo è un grande passo verso un maggiore equilibrio e rispetto delle tue necessità !" Evidenziando questi successi, l'allenatore aiuta il cliente a prendere consapevolezza delle sue risorse e della sua capacità di progredire.</w:t>
        <w:br/>
        <w:br/>
        <w:t>Il rafforzamento positivo passa anche attraverso la valorizzazione degli sforzi forniti, indipendentemente dai risultati ottenuti. L'allenatore riconosce l'energia, il tempo e la perseveranza investiti dal cliente nel suo percorso. Può dire per esempio: "Apprezzo gli sforzi che hai fatto per integrare più verdura nei tuoi menu questa settimana, nonostante le reticenze della tua famiglia. Bravo per la tua creatività e la tua determinazione!" Questa valorizzazione degli sforzi sostiene la motivazione intrinseca e il senso di controllo del cliente sul suo percorso.</w:t>
        <w:br/>
        <w:br/>
        <w:t>Il feedback positivo è uno strumento prezioso per rafforzare i comportamenti e le attitudini favorevoli al cambiamento. L'allenatore si addestra a fornire feedback specifici, sincer e costruttivi sui progressi del cliente. Ad esempio: "Ho osservato che hai parlato con assertività durante la nostra ultima sessione di gruppo, per condividere la tua esperienza e incoraggiare gli altri partecipanti. È una bella manifestazione del tuo leadership e della tua generosità!" Questo feedback nutre il senso di competenza e di progressione del cliente.</w:t>
        <w:br/>
        <w:br/>
        <w:t>La celebrazione delle tappe raggiunte è un altro modo per rafforzare positivamente l'impegno del cliente. L'allenatore lo incoraggia a premiarsi e a gustarsi i suoi successi, per ancorare il cambiamento in una dinamica di piacere e soddisfazione. Può proporre per esempio: "Come festeggerai questa vittoria sulla tua dipendenza dallo zucchero? Cosa ti farebbe davvero piacere per segnare questa tappa importante?" Quest'attitudine alla celebrazione favorisce un rapporto positivo al cambiamento e previene il rischio di esaurimento o privazione.</w:t>
        <w:br/>
        <w:br/>
        <w:t>L'allenatore fa anche attenzione a sottolineare i benefici del cambiamento, così come sono sperimentati dal cliente. Lo aiuta a identificare gli effetti positivi dei suoi nuovi comportamenti sulla sua salute, il suo benessere, le sue relazioni o la sua qualità della vita. Può chiedere ad esempio: "Quali differenze notate nella vostra energia e umore da quando avete aumentato il vostro tempo di sonno?" Mettendo in luce questi benefici concreti, l'allenatore rafforza la motivazione del cliente a continuare i suoi sforzi nel tempo.</w:t>
        <w:br/>
        <w:br/>
        <w:t>Infine, l'allenatore può utilizzare l'auto-incoraggiamento come una competenza da sviluppare nel cliente. Lo invita a identificare le sue proprie risorse, a appropriarsi dei suoi successi e a coltivare un dialogo interno benevolo. Può proporre per esempio: "Immagina che il tuo migliore amico incontri le stesse difficoltà che hai tu nel mantenere un attività fisica regolare. Quali incoraggiamenti gli daresti? Come potresti parlare a te stesso con la stessa benevolenza?" Sviluppando la sua capacità di incoraggiare se stesso, il cliente guadagna in autonomia e resilienza di fronte alle avversità del percorso.</w:t>
        <w:br/>
        <w:br/>
        <w:t>In sintesi, l'incoraggiamento e il rafforzamento positivo sono leve potenti per nutrire la motivazione, la fiducia in sé e l'impegno del cliente nel suo processo di cambiamento. Coltivando un'attitudine di riconoscimento incondizionato, individuando i successi, valorizzando gli sforzi, celebrando le tappe e sottolineando i benefici, l'allenatore crea un clima favorevole all'espansione e al successo duraturo del cliente. Questo approccio benevolo e stimolante è al cuore della postura dell'allenatore nell'accompagnamento ormonale.</w:t>
        <w:br/>
        <w:br/>
        <w:t>Punti chiave:</w:t>
        <w:br/>
        <w:br/>
        <w:t>- L'incoraggiamento e il rafforzamento positivo sono essenziali per nutrire la motivazione, la fiducia in sé e l'impegno del cliente nel suo processo di cambiamento.</w:t>
        <w:br/>
        <w:br/>
        <w:t>- L'allenatore coltiva un'attitudine di riconoscimento incondizionato, valorizzando la persona del cliente, le sua forza e il suo coraggio, indipendentemente dai risultati.</w:t>
        <w:br/>
        <w:br/>
        <w:t>- Individuare e sottolineare i successi, anche minima, aiuta il cliente a prendere consapevolezza delle sue risorse e della sua capacità di progredire.</w:t>
        <w:br/>
        <w:br/>
        <w:t>- Valorizzare gli sforzi forniti sostiene la motivazione intrinseca e il senso di controllo del cliente sul suo percorso.</w:t>
        <w:br/>
        <w:br/>
        <w:t>- Il feedback positivo, specifico e sincero, rafforza i comportamenti e le attitudini favorevoli al cambiamento.</w:t>
        <w:br/>
        <w:br/>
        <w:t>- Celebrare le tappe raggiunte ancoraggio il cambiamento in una dinamica di piacere e soddisfazione, prevenendo l'esaurimento.</w:t>
        <w:br/>
        <w:br/>
        <w:t>- Mettere in luce i benefici concreti del cambiamento rafforza la motivazione del cliente a proseguire i suoi sforzi.</w:t>
        <w:br/>
        <w:br/>
        <w:t>- Sviluppare l'auto-incoraggiamento nel cliente lo aiuta a guadagnare autonomia e resilienza di fronte alle sfide.</w:t>
        <w:br/>
        <w:br/>
        <w:t>In sintesi, l'approccio benevolo e stimolante dell'incoraggiamento e del rafforzamento positivo è al cuore della postura dell'allenatore nell'accompagnamento ormonale, creando un clima propizio per la realizzazione e il successo duraturo del cliente.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