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53f96d3-b031-491b-9e54-c4420c908787.jpg"/>
                    <pic:cNvPicPr/>
                  </pic:nvPicPr>
                  <pic:blipFill>
                    <a:blip r:embed="rId9"/>
                    <a:stretch>
                      <a:fillRect/>
                    </a:stretch>
                  </pic:blipFill>
                  <pic:spPr>
                    <a:xfrm>
                      <a:off x="0" y="0"/>
                      <a:ext cx="5486400" cy="3135086"/>
                    </a:xfrm>
                    <a:prstGeom prst="rect"/>
                  </pic:spPr>
                </pic:pic>
              </a:graphicData>
            </a:graphic>
          </wp:inline>
        </w:drawing>
      </w:r>
    </w:p>
    <w:p>
      <w:r>
        <w:t>Il Lavoro sull'Ombra offre numerosi benefici per lo sviluppo personale e la crescita psicologica. Esplorando e integrando gli aspetti nascosti della nostra personalità, possiamo accedere a una maggiore autenticità, una migliore conoscenza di sé e una vita più appagante.</w:t>
        <w:br/>
        <w:br/>
        <w:t>Uno dei principali benefici del Lavoro sull'Ombra è il miglioramento della conoscenza di sé. Immergendoci nella nostra ombra, scopriamo faccette di noi stessi che avevamo ignorato o rifiutato. Ciò ci permette di sviluppare un'immagine più completa e sfumata di chi siamo, oltre alla nostra persona o al nostro "io ideale". Questa conoscenza più profonda di sé stessi è essenziale per fare scelte di vita in linea con i nostri valori più profondi e le nostre aspirazioni autentiche.</w:t>
        <w:br/>
        <w:br/>
        <w:t>Il Lavoro sull'Ombra promuove anche maggiore autenticità nelle nostre relazioni e nell'espressione di sé. Quando reprimiamo parti di noi stessi, creiamo inevitabilmente tensioni e blocchi che ostacolano la nostra capacità di comunicare e interagire in modo fluido e sincero. Accogliendo la nostra ombra, impariamo a mostrare chi siamo veramente, con le nostre forze e le nostre vulnerabilità. Questo apre la strada a relazioni più profonde, basate sull'accettazione reciproca e la fiducia.</w:t>
        <w:br/>
        <w:br/>
        <w:t>Un altro importante beneficio del Lavoro sull'Ombra è la risoluzione dei conflitti interni e dei blocchi psicologici. Spesso, le nostre difficoltà emotive o i comportamenti problematici hanno origine da aspetti repressi della nostra ombra. Ad esempio, una persona che fatica ad affermarsi può scoprire, grazie al Lavoro sull'Ombra, che ha interiorizzato molto presto il messaggio che l'affermazione di sé è egoista o pericolosa. Esplorando e integrando questa parte d'ombra, può liberarsi da questa convinzione limitante e sviluppare un'affermazione di sé sana.</w:t>
        <w:br/>
        <w:br/>
        <w:t xml:space="preserve">Il Lavoro sull'Ombra trova numerose applicazioni in diversi campi. In terapia, è utilizzato per affrontare un'ampia gamma di problemi, dalla ansietà alla depressione, passando per i disturbi di personalità e le dipendenze. Il Lavoro sull'Ombra permette di andare alla radice dei sintomi esplorando le ferite e i modelli inconsci che li sottendono. </w:t>
        <w:br/>
        <w:br/>
        <w:t>Nel coaching, il Lavoro sull'Ombra è uno strumento potente per aiutare i clienti a superare i loro blocchi, a sviluppare la loro leadership e ad raggiungere i loro obiettivi personali e professionali. Illuminando le zone oscure che sabotano il loro successo, i clienti possono liberare il loro pieno potenziale e accedere a nuove risorse interiori.</w:t>
        <w:br/>
        <w:br/>
        <w:t>Il Lavoro sull'Ombra è inoltre sempre più utilizzato nello sviluppo personale e nella ricerca spirituale. Molte persone si rivolgono a questo approccio per dare un senso più profondo alla loro vita, guarire vecchie ferite e riconnettersi con la loro essenza profonda. I ritiri e i workshop di Lavoro sull'Ombra offrono spazi di esplorazione intensa e trasformativa, dove i partecipanti possono immergersi nel loro mondo interiore ed emergere ampliati e rinnovati.</w:t>
        <w:br/>
        <w:br/>
        <w:t>Che si tratti di un contesto terapeutico, di coaching o di sviluppo personale, il Lavoro sull'Ombra offre un accesso privilegiato alla nostra verità interiore e al nostro potenziale inesplorato. Riconciliandoci con le parti di noi stessi che avevamo esiliate, possiamo vivere una vita più ricca, più creativa e più appagante, in armonia con chi siamo veramente.</w:t>
        <w:br/>
        <w:br/>
        <w:t>Punti da ricordare:</w:t>
        <w:br/>
        <w:br/>
        <w:t>- Il Lavoro sull'Ombra permette una migliore conoscenza di sé attraverso l'esplorazione degli aspetti nascosti della nostra personalità, portando a scelte di vita più autentiche e allineate con i nostri valori più profondi.</w:t>
        <w:br/>
        <w:br/>
        <w:t>- Favorisce l'autenticità nelle relazioni e nell'espressione di sé insegnandoci a mostrare chi siamo veramente, con le nostre forze e le nostre vulnerabilità.</w:t>
        <w:br/>
        <w:br/>
        <w:t>- Il Lavoro sull'Ombra aiuta a risolvere conflitti interni e blocchi psicologici esplorando le ferite e i modelli inconsci che sottendono le nostre difficoltà emotive e comportamentali.</w:t>
        <w:br/>
        <w:br/>
        <w:t>- In terapia, viene utilizzato per affrontare una vasta gamma di problemi andando alla radice dei sintomi.</w:t>
        <w:br/>
        <w:br/>
        <w:t>- Nel coaching, aiuta i clienti a superare i loro blocchi, a sviluppare la loro leadership e a raggiungere i loro obiettivi illuminando le zone oscure che sabotano il loro successo.</w:t>
        <w:br/>
        <w:br/>
        <w:t>- Il Lavoro sull'Ombra è sempre più utilizzato nello sviluppo personale e nella ricerca spirituale per dare un senso più profondo alla vita, guarire vecchie ferite e riconnettersi con l'essenza profonda.</w:t>
        <w:br/>
        <w:br/>
        <w:t>- Riconciliandoci con le parti di noi stessi che avevamo esiliate, il Lavoro sull'Ombra ci permette di vivere una vita più ricca, creativa e appagante, in armonia con la nostra vera identità.</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