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6d4e482-4fad-4583-acb7-9d203ad2083c.jpg"/>
                    <pic:cNvPicPr/>
                  </pic:nvPicPr>
                  <pic:blipFill>
                    <a:blip r:embed="rId9"/>
                    <a:stretch>
                      <a:fillRect/>
                    </a:stretch>
                  </pic:blipFill>
                  <pic:spPr>
                    <a:xfrm>
                      <a:off x="0" y="0"/>
                      <a:ext cx="5486400" cy="3135086"/>
                    </a:xfrm>
                    <a:prstGeom prst="rect"/>
                  </pic:spPr>
                </pic:pic>
              </a:graphicData>
            </a:graphic>
          </wp:inline>
        </w:drawing>
      </w:r>
    </w:p>
    <w:p>
      <w:r>
        <w:t>I valori personali sono i principi fondamentali che guidano le nostre decisioni, le nostre azioni e la nostra vita. Riflettono ciò che è veramente importante per noi, ciò in cui crediamo e ciò che vogliamo difendere. I valori sono unici per ogni individuo e possono includere concetti come l'onestà, la generosità, la libertà, la creatività, la giustizia, l'eccellenza, ecc.</w:t>
        <w:br/>
        <w:br/>
        <w:t>L'allineamento è lo stato in cui i nostri pensieri, le nostre emozioni e i nostri comportamenti sono in armonia con i nostri valori personali. Quando viviamo in accordo con i nostri valori, proviamo un senso di integrità, significato e soddisfazione. Al contrario, quando agiamo in contrasto con i nostri valori, possiamo provare malessere, frustrazione o una perdita di motivazione.</w:t>
        <w:br/>
        <w:br/>
        <w:t>La chiarificazione dei nostri valori personali è un passo cruciale dello sviluppo personale e della coltivazione di una mentalità di crescita. Prendendo coscienza di ciò che conta veramente per noi, possiamo definire obiettivi e priorità allineati con la nostra identità più profonda. Ciò ci permette di dare una direzione alla nostra vita, di prendere decisioni informate e di sentirci in sintonia con noi stessi.</w:t>
        <w:br/>
        <w:br/>
        <w:t>Per identificare i propri valori personali, esistono diversi metodi, come la riflessione sulle proprie esperienze significative, l'esplorazione dei propri modelli ispiratori, o l'uso di elenchi di valori. L'essenziale è porsi le giuste domande: Cosa mi rende felice e orgoglioso? Cosa non potrei mai sacrificare? Cosa vorrei che si dicesse di me alla fine della mia vita?</w:t>
        <w:br/>
        <w:br/>
        <w:t>Prendiamo l'esempio di Sophie, una giovane e brillante avvocatessa che si sente tuttavia insoddisfatta nel suo lavoro. Esplorando i suoi valori, si rende conto che la giustizia sociale e l'aiuto ai più bisognosi sono principi fondamentali per lei. Questa presa di coscienza la porta a riorientare la sua carriera verso il diritto dei rifugiati, un settore in cui può mettere le sue competenze al servizio dei suoi valori. Anche se questa scelta implica dei sacrifici finanziari, le dà un senso di realizzazione e di contribuzione al bene comune.</w:t>
        <w:br/>
        <w:br/>
        <w:t>Vivere in allineamento con i propri valori richiede a volte coraggio e determinazione, perché può implicare uscire dalla propria zona di comfort, opporsi alla pressione sociale o rinunciare a vantaggi a breve termine. Tuttavia, è una scelta che apporta numerosi benefici a lungo termine, come una maggiore stima di sé, relazioni più autentiche, resilienza di fronte alle prove e un senso di pienezza.</w:t>
        <w:br/>
        <w:br/>
        <w:t>Per rafforzare l'allineamento con i propri valori, è utile renderli visibili e integrarli nel quotidiano. Si può per esempio scriverli e esporli a casa propria, parlarne con le persone care, o mettersi alla prova con sfide legate ai propri valori. L'importante è coltivare una consapevolezza dei propri valori e fare scelte coerenti con quelli, mentre si è gentili con se stessi.</w:t>
        <w:br/>
        <w:br/>
        <w:t>I valori personali non sono statici e possono evolvere nel corso delle esperienze e delle fasi della vita. È salutare rievaluarli regolarmente e adeguarli se necessario, rimanendo sempre fedeli al proprio io più profondo. L'allineamento con i propri valori è un processo continuo, che richiede introspezione, autenticità e flessibilità. È un percorso che ci permette di dare senso alla nostra vita e di realizzarci pienamente.</w:t>
        <w:br/>
        <w:br/>
        <w:t>Punti da ricordare :</w:t>
        <w:br/>
        <w:br/>
        <w:t>- I valori personali sono i principi fondamentali che guidano le nostre decisioni, le nostre azioni e la nostra vita. Riflettono ciò che è veramente importante per noi.</w:t>
        <w:br/>
        <w:br/>
        <w:t>- L'allineamento è lo stato in cui i nostri pensieri, le nostre emozioni e i nostri comportamenti sono in armonia con i nostri valori personali. Vivere in accordo con i nostri valori apporta un senso di integrità, di significato e di soddisfazione.</w:t>
        <w:br/>
        <w:br/>
        <w:t>- La chiarificazione dei nostri valori personali permette di definire obiettivi e priorità allineati con la nostra identità profonda, dando così una direzione alla nostra vita.</w:t>
        <w:br/>
        <w:br/>
        <w:t>- Per identificare i propri valori, si possono riflettere sulle proprie esperienze significative, esplorare i propri modelli ispiratori, o utilizzare elenchi di valori, facendosi le giuste domande.</w:t>
        <w:br/>
        <w:br/>
        <w:t>- Vivere in allineamento con i propri valori può richiedere coraggio e determinazione, perché può a volte implicare uscire dalla propria zona di comfort o rinunciare a vantaggi a breve termine. Tuttavia, è una scelta che apporta numerosi benefici a lungo termine.</w:t>
        <w:br/>
        <w:br/>
        <w:t>- Per rafforzare l'allineamento con i propri valori, è utile renderli visibili, parlarne con le persone care, e mettersi alla prova con sfide legate a essi.</w:t>
        <w:br/>
        <w:br/>
        <w:t>- I valori personali possono evolvere nel corso del tempo. È importante rievaluarli regolarmente rimanendo fedeli al proprio io più profondo. L'allineamento con i propri valori è un processo continuo di introspezione, autenticità e flessibilità.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