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e925b812-a408-4192-af6a-ea7e48727abf.jpg"/>
                    <pic:cNvPicPr/>
                  </pic:nvPicPr>
                  <pic:blipFill>
                    <a:blip r:embed="rId9"/>
                    <a:stretch>
                      <a:fillRect/>
                    </a:stretch>
                  </pic:blipFill>
                  <pic:spPr>
                    <a:xfrm>
                      <a:off x="0" y="0"/>
                      <a:ext cx="5486400" cy="3135086"/>
                    </a:xfrm>
                    <a:prstGeom prst="rect"/>
                  </pic:spPr>
                </pic:pic>
              </a:graphicData>
            </a:graphic>
          </wp:inline>
        </w:drawing>
      </w:r>
    </w:p>
    <w:p>
      <w:r>
        <w:t>L'intuizione e le sottili percezioni sono facoltà essenziali da sviluppare per ogni Angelic Healing Practitioner. Consentono di accedere a una profonda guida interiore, di comunicare con i regni angelici e di catturare le sottili informazioni energetiche provenienti dai clienti e dal loro campo vibratorio.</w:t>
        <w:br/>
        <w:br/>
        <w:t>Contrariamente a quello che si potrebbe pensare, l'intuizione non è un dono riservato a pochi eletti. È una capacità naturale presente in ognuno di noi, che richiede semplicemente di essere coltivata e affinata attraverso un adeguato allenamento. I bambini piccoli sono spesso molto intuitivi e connessi con i mondi sottili, ma crescendo, la maggior parte delle persone imparano a privilegiare la mente razionale e a disconnettersi dal loro profondo sentire.</w:t>
        <w:br/>
        <w:br/>
        <w:t>Per riattivare e rafforzare la tua intuizione, è importante creare uno spazio interiore di ascolto e recettività. La meditazione, affrontata nel sottomodulo precedente, è un ottimo modo per placare la mente e contattare la tua voce interiore. Riconnettendoti regolarmente al silenzio, diventerai più sensibile ai sussurri sottili della tua anima e dei tuoi angeli guida.</w:t>
        <w:br/>
        <w:br/>
        <w:t>Un altro modo per sviluppare la tua intuizione è prestare un'attenzione costante ai tuoi sentimenti corporei ed emotivi. Il tuo corpo è un'antenna molto sensibile, capace di catturare una moltitudine di informazioni sottili provenienti dal tuo ambiente e dalle persone con cui interagisci. Impara ad ascoltare i segnali del tuo corpo, come una sensazione di stretta al petto, brividi lungo la schiena o un improvviso calore nelle mani. Questi sono spesso messaggi intuitivi che cercano di attirare la tua attenzione.</w:t>
        <w:br/>
        <w:br/>
        <w:t>Allo stesso modo, sii attento alle tue emozioni e ai tuoi slanci del cuore. La tua intuizione si manifesta spesso sotto forma di un'attrazione improvvisa verso una persona o una situazione, o al contrario di una repulsione inesplicabile. Impara a fidarti di questi movimenti interiori, anche se possono sembrarti irrazionali sul momento. Con la pratica, scoprirai che ti guidano sempre nella giusta direzione.</w:t>
        <w:br/>
        <w:br/>
        <w:t>Per affinare le tue percezioni sottili, è essenziale uscire dalla tua zona di comfort ed esplorare nuovi orizzonti. Partecipa a workshop o corsi di formazione sullo sviluppo intuitivo, l'energia o la comunicazione telepatica. Sperimenta diverse approcci, come la percezione delle aure, la lettura dei campi energetici o la comunicazione con le guide spirituali. Più amplierai il tuo campo di esperienza, più diventerai sensibile alle realtà invisibili.</w:t>
        <w:br/>
        <w:br/>
        <w:t>Un potente esercizio consiste nel praticare regolarmente la percezione dell'energia degli oggetti, dei luoghi e delle persone. Tieni un oggetto tra le mani, chiudi gli occhi e lascia fluire le sensazioni, le emozioni e le immagini che ti attraversano. A poco a poco, svilupperai una maggiore sensibilità ai campi vibratori e sarai in grado di catturare informazioni sottili sulla storia e l'essenza energetica di ciò che tocchi.</w:t>
        <w:br/>
        <w:br/>
        <w:t>Allo stesso modo, quando incontri una persona, prenditi qualche istante per centrarti e percepire la sua energia globale. Senza cercare di interpretare mentalmente, lascia che le impressioni sensoriali ed emotive ti attraversino liberamente. In questo modo, potrai catturare preziose informazioni sul suo stato interiore, i suoi possibili blocchi e i suoi bisogni profondi. Questa qualità di presenza intuitiva ti sarà molto utile durante le tue sedute di Angelic Healing.</w:t>
        <w:br/>
        <w:br/>
        <w:t>Ricorda che lo sviluppo dell'intuizione è un percorso graduale, che richiede pazienza e perseveranza. All'inizio, le percezioni sottili possono sembrare vaghe, frammentarie o poco affidabili. La chiave è continuare a praticare senza scoraggiarsi, coltivando un atteggiamento di apertura e curiosità benevola. Con il tempo, i messaggi intuitivi diventeranno sempre più chiari e precisi, fino a diventare una bussola affidabile nella tua vita e nella tua pratica.</w:t>
        <w:br/>
        <w:br/>
        <w:t>Non esitare a validare le tue percezioni sottili confrontandole con altre fonti di informazione, come il feedback dei tuoi clienti o le sincronicità nella tua vita quotidiana. Impara a fidarti della tua intuizione, mantenendo allo stesso tempo una mente aperta e un discernimento acuto. Con l'allenamento, scoprirai in te una fonte inesauribile di saggezza e guida, che ti permetterà di esercitare la tua arte con precisione, umiltà e compassione.</w:t>
        <w:br/>
        <w:br/>
        <w:t>Punti chiave:</w:t>
        <w:br/>
        <w:br/>
        <w:t>- L'intuizione è una capacità naturale presente in ognuno, che può essere coltivata e affinata attraverso un adeguato allenamento.</w:t>
        <w:br/>
        <w:br/>
        <w:t>- La meditazione è un ottimo mezzo per pacificare la mente e entrare in contatto con la tua voce interiore per rafforzare la tua intuizione.</w:t>
        <w:br/>
        <w:br/>
        <w:t>- Il corpo è un'antenna in grado di catturare informazioni sottili. È importante essere all'ascolto dei segnali corporei e delle emozioni, che sono spesso messaggi intuitivi.</w:t>
        <w:br/>
        <w:br/>
        <w:t>- Esplorare nuovi orizzonti, come i workshop sullo sviluppo intuitivo o la comunicazione telepatica, aiuta ad affinare le percezioni sottili.</w:t>
        <w:br/>
        <w:br/>
        <w:t>- Allenarsi a percepire l'energia degli oggetti, dei luoghi e delle persone sviluppa una maggiore sensibilità ai campi vibratori.</w:t>
        <w:br/>
        <w:br/>
        <w:t>- Durante incontri, centrarsi e percepire l'energia globale di una persona permette di catturare informazioni sul suo stato interiore, i suoi blocchi e i suoi bisogni.</w:t>
        <w:br/>
        <w:br/>
        <w:t>- Lo sviluppo dell'intuizione è un percorso graduale che richiede pazienza e perseveranza. Con la pratica, i messaggi intuitivi diventano più chiari e precisi.</w:t>
        <w:br/>
        <w:br/>
        <w:t>- È importante validare le proprie percezioni sottili, coltivando nel contempo la fiducia nella propria intuizione, l'apertura mentale e il discernimento.</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