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b10bd0e-4eea-4aad-bb3c-769c1e8dd438.jpg"/>
                    <pic:cNvPicPr/>
                  </pic:nvPicPr>
                  <pic:blipFill>
                    <a:blip r:embed="rId9"/>
                    <a:stretch>
                      <a:fillRect/>
                    </a:stretch>
                  </pic:blipFill>
                  <pic:spPr>
                    <a:xfrm>
                      <a:off x="0" y="0"/>
                      <a:ext cx="5486400" cy="3135086"/>
                    </a:xfrm>
                    <a:prstGeom prst="rect"/>
                  </pic:spPr>
                </pic:pic>
              </a:graphicData>
            </a:graphic>
          </wp:inline>
        </w:drawing>
      </w:r>
    </w:p>
    <w:p>
      <w:r>
        <w:t>Il portamento energetico del professionista nell'Angelic Healing è un aspetto essenziale ma spesso trascurato della pratica. Oltre all'aspetto esterno, si tratta dello stato vibratorio globale che incarniamo e che irradiamo nel nostro spazio di cura. Il nostro portamento energetico riflette il nostro allineamento interno, la nostra chiarezza e la nostra connessione con i regni angelici.</w:t>
        <w:br/>
        <w:br/>
        <w:t>Scegliere i vestiti per una seduta di Angelic Healing non è un dettaglio trascurabile. I nostri vestiti sono una seconda pelle, un'estensione della nostra aura che interagisce con le energie sottili circostanti. È consigliato privilegiare materiali naturali come cotone, lino e seta, che permettono una circolazione fluida dell'energia. Le fibre sintetiche tendono a creare elettricità statica e a disturbare il campo energetico.</w:t>
        <w:br/>
        <w:br/>
        <w:t>Anche i colori dei nostri vestiti hanno un'influenza vibratoria. Ogni colore porta una frequenza specifica che interagisce con i nostri chakra e il nostro stato interno. Per le sedute di Angelic Healing, è preferibile scegliere colori chiari e dolci, come il bianco, il rosa pallido, il cielo azzurro o il lilla pastello. Queste tonalità favorendo la purezza, il rilassamento e l'elevazione vibratoria. Creano uno spazio sacro intorno a noi, invitando la presenza degli angeli.</w:t>
        <w:br/>
        <w:br/>
        <w:t>Oltre alla scelta dei vestiti, è soprattutto il nostro stato interno a determinare il nostro portamento energetico. Prima di ogni seduta di cura, è essenziale prendere il tempo di centrarci, di allinearci con la nostra essenza divina. Una pratica semplice può essere visualizzare una doccia di luce bianca che ci purifica dalla testa ai piedi, dissolvendo tutte le energie residue e riconnettendoci alla nostra chiarezza interiore. Possiamo anche invocare la presenza del nostro angelo custode o di un arcangelo per avvolgerci con la sua luce protettiva e ispiratrice.</w:t>
        <w:br/>
        <w:br/>
        <w:t>Il nostro portamento energetico si manifesta anche attraverso la nostra postura, il nostro linguaggio corporeo, il nostro modo di occupare lo spazio. Come professionisti di Angelic Healing, aspiriamo a incarnare le qualità di grazia, dolcezza e presenza amorosa che caratterizzano gli angeli. Adottando una postura dritta ma rilassata, gesti fluidi e delicati, uno sguardo benevolo e un sorriso caloroso - tutti questi elementi contribuiscono a irradiare una frequenza di guarigione e di conforto. I nostri clienti sentono inconsciamente questa qualità di presenza e possono così aprire più facilmente alla guida angelica.</w:t>
        <w:br/>
        <w:br/>
        <w:t>È anche importante prestare attenzione alla nostra igiene energetica tra le sedute di cura. Proprio come prendiamo cura del nostro corpo fisico, il nostro corpo sottile ha bisogno di essere regolarmente purificato e ricaricato. Pratiche come la meditazione, la visualizzazione, i bagni energetici, le cure con i cristalli o gli elisir floreali ci aiutano a mantenere il nostro campo aurico chiaro e vibrante. Prendendoci cura di noi stessi, diventiamo canali sempre più puri e potenti per le energie di guarigione angelica.</w:t>
        <w:br/>
        <w:br/>
        <w:t>Un altro aspetto del portamento energetico riguarda il nostro spazio di cura stesso. Il modo in cui allestiamo e manteniamo questo spazio influisce direttamente sulla qualità vibratoria delle sedute. Mantenere la pulizia, l'armonia e la bellezza del nostro spazio di lavoro è una forma di rispetto verso noi stessi, i nostri clienti e gli angeli. Dettagli come fiori freschi, luce soffusa, musica dolce, pietre e immagini ispiratrici contribuiscono a creare un'atmosfera sacra, propizia al rilassamento e all'apertura del cuore.</w:t>
        <w:br/>
        <w:br/>
        <w:t>Infine, il nostro portamento energetico implica un impegno continuo nel nostro percorso spirituale. Più ci impegniamo per la nostra guarigione e il nostro allineamento interno, più diventiamo strumenti chiari e ispiratori al servizio degli altri. La pratica dell'Angelic Healing è uno specchio che ci rimanda continuamente alla nostra luce, alle nostre aree d'ombra, invitandoci a sempre maggiore integrità, umiltà e devozione. Abbracciando questo percorso di risveglio con tutto il nostro cuore, diventiamo fiamme vive, irradiando luce e amore incondizionato degli angeli.</w:t>
        <w:br/>
        <w:br/>
        <w:t>Quindi, coltivare il nostro portamento energetico come professionisti nell'Angelic Healing è un'arte sottile e multidimensionale. È un matrimonio tra il visibile e l'invisibile, tra la forma e l'essenza, tra la materia e lo spirito. Prendendoci cura di ogni dettaglio con consapevolezza e amore, creiamo le condizioni ottimali per accogliere la grazia e la magia dei regni angelici. Il nostro essere diventa un tempio sacro, un santuario di pace e di guarigione per tutti coloro che abbiamo il piacere di servire su questo cammino di luce.</w:t>
        <w:br/>
        <w:br/>
        <w:t>Punti da ricordare:</w:t>
        <w:br/>
        <w:br/>
        <w:t>1. Il portamento energetico del professionista nell'Angelic Healing riflette il suo allineamento interno, la sua chiarezza e la sua connessione con i regni angelici.</w:t>
        <w:br/>
        <w:br/>
        <w:t>2. È consigliato privilegiare vestiti in materiali naturali come il cotone, il lino o la seta, che permettono una circolazione fluida dell'energia.</w:t>
        <w:br/>
        <w:br/>
        <w:t>3. I colori chiari e dolci, come il bianco, il rosa pallido, il cielo azzurro o il lilla pastello, sono preferibili per le sedute di Angelic Healing, poiché favoriscono la purezza, il rilassamento e l'elevazione vibratoria.</w:t>
        <w:br/>
        <w:br/>
        <w:t>4. Prima di ogni seduta, il professionista deve prendere il tempo di centrarsi e di allinearsi con la sua essenza divina, per esempio visualizzando una doccia di luce bianca purificatrice.</w:t>
        <w:br/>
        <w:br/>
        <w:t>5. La postura, il linguaggio corporeo e la presenza del professionista devono incarnare le qualità di grazia, dolcezza e amore che caratterizzano gli angeli.</w:t>
        <w:br/>
        <w:br/>
        <w:t>6. L'igiene energetica tra le sedute è essenziale e può essere mantenuta con pratiche come la meditazione, i bagni energetici, le cure con i cristalli o gli elisir floreali.</w:t>
        <w:br/>
        <w:br/>
        <w:t>7. Lo spazio di cura deve essere pulito, armonioso e pieno di bellezza per creare un'atmosfera sacra, propizia al rilassamento e all'apertura del cuore.</w:t>
        <w:br/>
        <w:br/>
        <w:t>8. Il professionista deve impegnarsi nel suo cammino spirituale per diventare un strumento chiaro e ispiratore al servizio degli altri.</w:t>
        <w:br/>
        <w:br/>
        <w:t>9. Coltivare il proprio portamento energetico come professionista nell'Angelic Healing è un'arte sottile e multidimensionale che unisce il visibile e l'invisibile, la forma e l'essenza, la materia e lo spirito.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