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f4662d2f-c367-4f76-b093-7887fe5c4187.jpg"/>
                    <pic:cNvPicPr/>
                  </pic:nvPicPr>
                  <pic:blipFill>
                    <a:blip r:embed="rId9"/>
                    <a:stretch>
                      <a:fillRect/>
                    </a:stretch>
                  </pic:blipFill>
                  <pic:spPr>
                    <a:xfrm>
                      <a:off x="0" y="0"/>
                      <a:ext cx="5486400" cy="3135086"/>
                    </a:xfrm>
                    <a:prstGeom prst="rect"/>
                  </pic:spPr>
                </pic:pic>
              </a:graphicData>
            </a:graphic>
          </wp:inline>
        </w:drawing>
      </w:r>
    </w:p>
    <w:p>
      <w:r>
        <w:t>La resilienza è la capacità di affrontare l'avversità, di rimettersi in piedi dopo un fallimento e di adattarsi ai cambiamenti. È una competenza chiave per navigare in un mondo complesso e in costante evoluzione, dove sfide e contraccolpi sono inevitabili. L'atteggiamento mentale (mindset) svolge un ruolo cruciale nello sviluppo della resilienza, poiché influenza il nostro modo di percepire e reagire di fronte alle difficoltà.</w:t>
        <w:br/>
        <w:br/>
        <w:t>Prendiamo l'esempio di un imprenditore che lancia un nuovo prodotto e subisce dei contraccolpi. Se ha un'attitudine mentale fissa, potrebbe vedere questi fallimenti come la conferma della sua incompetenza e abbandonerebbe rapidamente. Al contrario, se ha un mindset di crescita, considererà questi contraccolpi come preziose lezioni, analizzerà le cause, imparerà dai suoi errori e adatterà la sua strategia di conseguenza. Questa capacità di rimettersi in piedi e perseverare nonostante gli ostacoli è al centro della resilienza.</w:t>
        <w:br/>
        <w:br/>
        <w:t>Le ricerche hanno dimostrato che gli individui con un mindset di crescita sono in genere più resilienti di quelli con un'attitudine mentale fissa. Vedono le sfide come opportunità di apprendimento e sviluppo personale, piuttosto che come minacce per il loro ego o la loro identità. Immagina uno studente che fallisce un esame importante. Se ha un mindset di crescita, cercherà di capire le sue lacune, chiederà feedback e si impegnerà ancor più per migliorare, piuttosto che scoraggiarsi e mettere in discussione le sue capacità.</w:t>
        <w:br/>
        <w:br/>
        <w:t>Coltivare un mindset di crescita è quindi essenziale per rafforzare la propria resilienza di fronte alle avversità della vita. Ciò implica vedere i fallimenti e i contrattempi come trampolini di lancio verso il successo, piuttosto che come ostacoli insuperabili. Prendiamo l'esempio di un atleta che si infortuna gravemente durante una competizione. Con un mindset di crescita, vedrà questa prova come un'opportunità per sviluppare altri aspetti della sua performance (mentale, tattica, etc.), rafforzare la sua determinazione e tornare più forte, piuttosto che cadere nello sconforto e nell'autocommiserazione.</w:t>
        <w:br/>
        <w:br/>
        <w:t>Il mindset di crescita favorisce anche la resilienza incoraggiando la presa di rischi e la sperimentazione. Quando crediamo nel nostro potenziale di sviluppo, siamo più propensi ad uscire dalla nostra comfort zone, a provare nuovi approcci e a perseverare nonostante i fallimenti. Immagina un artista che vuole cimentarsi in un nuovo stile. Con un mindset di crescita, accoglierà l'ignoto, accetterà le critiche costruttive e continuerà a creare nonostante i rifiuti, perché sa che ogni esperienza lo avvicina al suo obiettivo.</w:t>
        <w:br/>
        <w:br/>
        <w:t>La resilienza è inoltre rafforzata dalla capacità di trovare un senso e un valore nelle prove attraversate. Un mindset di crescita permette di vedere le sfide come opportunità di crescita, di apprendere su se stessi e di sviluppare nuove competenze. Prendiamo l'esempio di una persona che perde il suo lavoro. Se ha un mindset di crescita, potrebbe vedere questo periodo difficile come l'opportunità di riflettere sulle sue aspirazioni profonde, di riallacciare i legami con i suoi valori e di esplorare nuove piste professionali, piuttosto che cadere nella disperazione e nella vittimizzazione.</w:t>
        <w:br/>
        <w:br/>
        <w:t>Il coaching del mindset può proprio aiutare gli individui a sviluppare un atteggiamento favorevole alla resilienza. Incoraggiando l'adozione di una prospettiva di crescita, valorizzando lo sforzo e l'apprendimento, e fornendo strumenti alle persone per affrontare i contrattempi, il coach può rafforzare la loro capacità di rimettersi in piedi e di adattarsi alle sfide della vita. Ad esempio, può invitarli a tenere un diario della gratitudine, a celebrare le loro piccole vittorie quotidiane, a coltivare una rete di supporto e a praticare la consapevolezza per gestire lo stress e le emozioni difficili.</w:t>
        <w:br/>
        <w:br/>
        <w:t>È importante notare che la resilienza non è una qualità innata, ma una competenza che si sviluppa con il tempo e la pratica. Proprio come un muscolo, si rafforza man mano che la esercitiamo e affrontiamo situazioni impegnative. Immagina una persona timida che decide di parlare in pubblico. Le prime volte saranno probabilmente difficili e scomode, ma persistendo nonostante la paura e trarre lezioni da ogni esperienza, rafforzerà progressivamente la sua fiducia e la sua resilienza di fronte allo stress.</w:t>
        <w:br/>
        <w:br/>
        <w:t>Coltivare un mindset di crescita è quindi un potente leva per sviluppare la resilienza e navigare serenamente nelle turbolenze della vita. Scegliendo di vedere le sfide come opportunità di apprendimento, perseverando nonostante i fallimenti e trovando un senso nelle prove, possiamo progressivamente rafforzare la nostra capacità di rimetterci in piedi e di adattarci di fronte all'avversità. Come dice il proverbio, "ciò che non ci uccide ci rende più forti". Con un mindset di crescita, possiamo trasformare le sfide della vita in trampolini verso il nostro sviluppo personale e il nostro appagamento.</w:t>
        <w:br/>
        <w:br/>
        <w:t>Punti da tenere a mente:</w:t>
        <w:br/>
        <w:br/>
        <w:t>- La resilienza è la capacità di affrontare l'avversità, di rimettersi in piedi dopo i fallimenti e di adattarsi ai cambiamenti. È una competenza chiave in un mondo complesso e in costante evoluzione.</w:t>
        <w:br/>
        <w:br/>
        <w:t>- Il mindset svolge un ruolo cruciale nello sviluppo della resilienza. Un mindset di crescita permette di vedere le sfide come opportunità di apprendimento e sviluppo personale.</w:t>
        <w:br/>
        <w:br/>
        <w:t>- Gli individui con un mindset di crescita sono in genere più resilienti di quelli con un mindset fisso. Considerano i fallimenti come preziose lezioni e trampolini verso il successo.</w:t>
        <w:br/>
        <w:br/>
        <w:t>- Coltivare un mindset di crescita implica vedere i contrattempi come occasioni di crescita, di apprendere su sé stessi e di sviluppare nuove competenze.</w:t>
        <w:br/>
        <w:br/>
        <w:t>- Il mindset di crescita promuove la assunzione di rischi, la sperimentazione e la perseveranza di fronte ai fallimenti, perché incoraggia la convinzione nel proprio potenziale di sviluppo.</w:t>
        <w:br/>
        <w:br/>
        <w:t>- La resilienza è rafforzata dalla capacità di trovare un senso e un valore nelle prove attraversate.</w:t>
        <w:br/>
        <w:br/>
        <w:t>- Il coaching del mindset può aiutare gli individui a sviluppare un'attitudine favorevole alla resilienza, incoraggiando una prospettiva di crescita e fornendo strumenti per affrontare i contrattempi.</w:t>
        <w:br/>
        <w:br/>
        <w:t>- La resilienza è una competenza che si sviluppa con il tempo e la pratica, affrontando situazioni impegnative.</w:t>
        <w:br/>
        <w:br/>
        <w:t>- Coltivare un mindset di crescita è una potente leva per rafforzare la resilienza e trasformare le sfide della vita in opportunità di sviluppo personale e appagamento.</w:t>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