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218ab44-b122-4a95-9e11-ff9ff11c37dc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decisione e la risoluzione dei problemi sono competenze essenziali per coltivare un mindset di crescita e navigare efficacemente in un mondo complesso e in continuo cambiamento. La decisione è il processo attraverso il quale si sceglie un'opzione tra diverse alternative, valutando i loro vantaggi, svantaggi e conseguenze a breve e lungo termine. La risoluzione dei problemi, invece, è la capacità di identificare e analizzare una situazione problematica, generare soluzioni creative e implementare azioni efficaci per risolverla.</w:t>
        <w:br/>
        <w:br/>
        <w:t>Per prendere decisioni informate e risolvere i problemi in modo efficace, è importante sviluppare un approccio strutturato e metodico. Ciò richiede la chiarificazione dei propri obiettivi, l'analisi approfondita della situazione, la generazione di opzioni creative, la valutazione dei loro impatti e la pianificazione della loro implementazione. Coltivando un mindset di crescita, impariamo ad affrontare le sfide con curiosità, apertura mentale e perseveranza, invece di evitarle o subirle.</w:t>
        <w:br/>
        <w:br/>
        <w:t>Prendiamo l'esempio di Sophie, una giovane imprenditrice di fronte a una decisione cruciale per la sua azienda: dovrebbe lanciare un nuovo prodotto innovativo ma rischioso, o concentrarsi sul miglioramento della sua offerta esistente? Applicando un approccio strutturato alla decisione, Sophie inizia chiarificando i suoi obiettivi a lungo termine e i suoi criteri di successo. Successivamente analizza in profondità i punti di forza, le debolezze, le opportunità e le minacce di ogni opzione, basandosi su dati affidabili e consigli di esperti. Genera anche scenari creativi per massimizzare i benefici e minimizzare i rischi di ogni scelta. Dopo una rigorosa valutazione, decide infine di lanciare il nuovo prodotto, prevedendo allo stesso tempo misure di monitoraggio e aggiustamento. Grazie a questo approccio metodico e agile, Sophie massimizza le sue possibilità di successo e di crescita.</w:t>
        <w:br/>
        <w:br/>
        <w:t>La risoluzione dei problemi richiede competenze simili, ma con un focus sull'identificazione e l'analisi delle cause profonde di una situazione problematica. Per risolvere efficacemente un problema, è essenziale prendere le distanze, raccogliere informazioni pertinenti, mettere in discussione le proprie ipotesi ed esplorare soluzioni innovative. Questo spesso comporta l'uscire dalla propria zona di comfort, sperimentare nuovi approcci e imparare dai propri errori.</w:t>
        <w:br/>
        <w:br/>
        <w:t>Immaginiamo il caso di Marc, un manager che affronta un alto tasso di assenteismo nel suo team, che influisce sulla qualità e sui tempi dei progetti. Adottando un approccio di risoluzione dei problemi, Marc inizia ad analizzare in profondità le possibili cause di questa situazione: sovraccarico di lavoro, mancanza di motivazione, conflitti interpersonali, problemi di salute, ecc. Conduce colloqui individuali con ogni membro del team per capire le loro esperienze e le loro esigenze. Organizza anche un workshop collaborativo per generare soluzioni creative e coinvolgere il team nella risoluzione del problema. Insieme, implementano un piano d'azione che include una migliore distribuzione dei compiti, formazione sulla gestione dello stress e della comunicazione, oltre a momenti di convivialità per rafforzare la coesione del team. In pochi mesi, l'assenteismo diminuisce significativamente e le performance del team migliorano. Marc è riuscito a trasformare un problema in un'opportunità di apprendimento e di crescita collettiva.</w:t>
        <w:br/>
        <w:br/>
        <w:t>Per sviluppare la propria capacità decisionale e di risoluzione dei problemi, è essenziale coltivare competenze chiave, sia a livello cognitivo che emotivo e relazionale. A livello cognitivo, questo avviene attraverso il pensiero critico, l'analisi sistemica, la creatività e il pensiero laterale, imparare a mettere in discussione le proprie presupposizioni, considerare diverse prospettive, immaginare soluzioni originali e valutare i loro potenziali impatti. Strumenti come la mappa mentale, il brainstorming, la matrice decisionale o l'analisi SWOT possono essere molto utili per stimolare il pensiero e strutturare l'approccio.</w:t>
        <w:br/>
        <w:br/>
        <w:t>A livello emotivo, la decisione e la risoluzione dei problemi richiedono l'intelligenza emotiva, cioè la capacità di riconoscere e gestire le proprie emozioni e quelle degli altri. È importante imparare a gestire lo stress, mantenere un atteggiamento positivo e mostrare resilienza di fronte agli ostacoli. La pratica della consapevolezza, del rilassamento e della visualizzazione positiva può contribuire a coltivare uno stato mentale sereno e focalizzato, propizio a una decisione informata.</w:t>
        <w:br/>
        <w:br/>
        <w:t>Infine, a livello relazionale, la decisione e la risoluzione dei problemi spesso implicano la collaborazione con altre persone, una comunicazione efficace e la gestione di potenziali conflitti. È essenziale sviluppare la propria assertività, empatia e competenze nella comunicazione non violenta per favorire un dialogo costruttivo e una cooperazione fruttuosa. La pratica del feedback benevolo, dell'ascolto attivo e della negoziazione razionata può aiutare a creare un clima di fiducia e sinergia, propizio a una risoluzione creativa dei problemi.</w:t>
        <w:br/>
        <w:br/>
        <w:t>Sviluppare la propria capacità decisionale e di risoluzione dei problemi è un percorso continuo, che richiede pratica, introspezione e apertura mentale. Moltiplicando le esperienze, imparando dai propri errori e coltivando un mindset di crescita, è possibile affinare progressivamente il proprio giudizio, la propria agilità mentale e il proprio impatto positivo sull'ambiente circostante. Diventando decision maker illuminati e risolutori di problemi creativi, acquisiamo maggiore fiducia in noi stessi, autonomia e leadership, qualità essenziali per prosperare in un mondo in costante mutamento.</w:t>
        <w:br/>
        <w:br/>
        <w:t>Punti da ricordare :</w:t>
        <w:br/>
        <w:br/>
        <w:t>- La decisione è il processo di scelta tra diverse alternative, valutando i loro vantaggi, svantaggi e conseguenze.</w:t>
        <w:br/>
        <w:br/>
        <w:t>- Un approccio strutturato alla decisione comporta la chiarificazione degli obiettivi, l'analisi della situazione, la generazione di opzioni creative, la valutazione dei loro impatti e la pianificazione della loro implementazione.</w:t>
        <w:br/>
        <w:br/>
        <w:t>- La risoluzione dei problemi richiede l'identificazione e l'analisi delle cause profonde di una situazione problematica, la generazione di soluzioni innovative e l'implementazione di azioni efficaci.</w:t>
        <w:br/>
        <w:br/>
        <w:t>- Per risolvere efficacemente un problema, bisogna prendere del distacco, raccogliere informazioni pertinenti, mettere in discussione le proprie ipotesi ed esplorare soluzioni innovative.</w:t>
        <w:br/>
        <w:br/>
        <w:t>- Il sviluppo di competenze cognitive (pensiero critico, analisi sistemica, creatività), emotive (intelligenza emotiva, gestione dello stress, resilienza) e relazionali (assertività, empatia, comunicazione non violenta) è essenziale per una decisione informata e una risoluzione creativa dei problemi.</w:t>
        <w:br/>
        <w:br/>
        <w:t>- Coltivare un mindset di crescita, imparando dai propri errori e mantenendosi aperti di mente, permette di affinare il proprio giudizio, la propria agilità mentale e il proprio impatto positivo sull'ambiente circostante.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