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ae481fb-1f68-4548-9fed-af9dd5457bf6.jpg"/>
                    <pic:cNvPicPr/>
                  </pic:nvPicPr>
                  <pic:blipFill>
                    <a:blip r:embed="rId9"/>
                    <a:stretch>
                      <a:fillRect/>
                    </a:stretch>
                  </pic:blipFill>
                  <pic:spPr>
                    <a:xfrm>
                      <a:off x="0" y="0"/>
                      <a:ext cx="5486400" cy="3135086"/>
                    </a:xfrm>
                    <a:prstGeom prst="rect"/>
                  </pic:spPr>
                </pic:pic>
              </a:graphicData>
            </a:graphic>
          </wp:inline>
        </w:drawing>
      </w:r>
    </w:p>
    <w:p>
      <w:r>
        <w:t>La connessione con la propria guida interiore è un aspetto fondamentale della pratica dell'Angelic Healing. È sviluppando una relazione intima e costante con questa voce interiore che il praticante può allinearsi con la sua missione di vita e offrire cure giuste e ispirate ai suoi clienti. La guida interiore è quella piccola voce sottile che ci sussurra la verità del nostro cuore e della nostra anima. È il riflesso della nostra profonda saggezza, della nostra connessione con la Sorgente e del nostro legame intimo con i regni angelici.</w:t>
        <w:br/>
        <w:br/>
        <w:t>Per entrare in contatto con la tua guida interiore, è essenziale creare uno spazio di silenzio e di ascolto in te stesso. La meditazione e le pratiche contemplative, affrontate nei sottomoduli precedenti, sono strumenti preziosi per calmare la mente e renderla disponibile ai messaggi sottili dell'anima. Riconnettendosi ogni giorno al tuo centro, con un atteggiamento di presenza e di ricezione, crei le condizioni ottimali per percepire i sussurri della tua voce interiore.</w:t>
        <w:br/>
        <w:br/>
        <w:t>Un modo potente per approfondire la tua connessione con la guida interiore è instaurare un dialogo regolare con il tuo angelo custode e i tuoi guide spirituali. Puoi invocarli nelle tue meditazioni, scrivere loro lettere o semplicemente parlare ad alta voce, come faresti con un amico benevolo. Non esitare a confidare loro i tuoi dubbi, le tue domande e le tue aspirazioni profonde. Ascolta le risposte che emergono in te, sia sotto forma di pensieri, immagini, emozioni o sensazioni sottili.</w:t>
        <w:br/>
        <w:br/>
        <w:t>È importante coltivare una relazione di fiducia e di intimità con le tue guide interiori. Impara a riconoscere la loro presenza amorevole e il loro sostegno incondizionato nella tua vita. Quando sei di fronte a una decisione importante o a una scelta di vita, prenditi il tempo di fermarti e di consultarli. Respira profondamente, centrati nel tuo cuore e formula la tua richiesta di guida con chiarezza e sincerità. Poi, lascia venire la risposta, senza cercare di controllarla o interpretarla mentalmente.</w:t>
        <w:br/>
        <w:br/>
        <w:t>La guida interiore si manifesta spesso in modo sottile e inatteso, attraverso sincronicità, sogni premonitori o incontri significativi. Presta attenzione ai segnali e ai messaggi che si presentano sul tuo cammino. Un libro che ti cade tra le mani al momento giusto, una frase sentita in una conversazione che risona profondamente in te, un'intuizione improvvisa che ti spinge ad agire... Tutti questi eventi apparentemente insignificanti possono essere degli indizi della tua guida interiore per indirizzarti nella giusta direzione.</w:t>
        <w:br/>
        <w:br/>
        <w:t>Per chiarire la tua missione di vita e il tuo percorso di evoluzione, può essere utile praticare regolarmente la scrittura ispirata. Ogni giorno, prenditi un momento per connetterti alla tua guida interiore e lascia scorrere liberamente sulla carta i pensieri, le idee e le aspirazioni che emergono in te. Non cercare di censurare o giudicare quello che scrivi, lascia che la tua mano sia guidata dalla tua profonda saggezza. Pagina dopo pagina, vedrai emergere i contorni della tua missione d'anima e del tuo contributo unico al mondo.</w:t>
        <w:br/>
        <w:br/>
        <w:t>Ricorda che la connessione con la guida interiore è un processo graduale e organico, che si affina con la pratica. All'inizio, i messaggi possono sembrare vaghi, contraddittori o difficili da interpretare. La chiave è perseverare con pazienza e determinazione, coltivando un atteggiamento di fiducia e di abbandono. Più alimenti il tuo legame con la tua voce interiore, più essa diventerà chiara, forte e affidabile, come un faro benevolo che illumina il tuo percorso di vita.</w:t>
        <w:br/>
        <w:br/>
        <w:t>Come praticante di Angelic Healing, la tua capacità di connetterti con la tua guida interiore sarà un prezioso atout per accompagnare i tuoi clienti con precisione e compassione. Allineandoti con la tua profonda saggezza, sarai in grado di offrire cure veramente ispirate e trasformative, in partnership con gli angeli guaritori. Diventerai un canale chiaro e potente per le energie di guarigione divina, in grado di trasmettere i messaggi e le intuizioni di cui i tuoi clienti hanno bisogno per avanzare nel loro percorso di evoluzione.</w:t>
        <w:br/>
        <w:br/>
        <w:t>Quindi, apprezza il tuo unico legame con la tua guida interiore. Fai della tua intima conversazione con i piani sottili una priorità nella tua vita e nella tua pratica. Coltivando questa sacra connessione giorno dopo giorno, scoprirai in te una fonte inesauribile di saggezza, forza e amore incondizionato. Diventerai un essere-canal al servizio del Divino, irradiando la luce e la grazia degli angeli nel mondo. E così realizzerai il tuo profondo destino di anima risvegliata e guaritore ispirato.</w:t>
        <w:br/>
        <w:br/>
        <w:t>Punti da ricordare :</w:t>
        <w:br/>
        <w:br/>
        <w:t>- La connessione con la propria guida interiore è essenziale per il praticante di Angelic Healing per allinearsi con la sua missione di vita e offrire cure giuste e ispirate.</w:t>
        <w:br/>
        <w:br/>
        <w:t>- La meditazione e le pratiche contemplative sono strumenti preziosi per calmare la mente e rendere disponibili ai messaggi sottili dell'anima.</w:t>
        <w:br/>
        <w:br/>
        <w:t>- Instaurare un dialogo regolare con il proprio angelo custode e le proprie guide spirituali approfondisce la connessione con la guida interiore.</w:t>
        <w:br/>
        <w:br/>
        <w:t>- Coltivare una relazione di fiducia e intimità con le proprie guide interne permette di riconoscere la loro presenza amorevole e il loro sostegno incondizionato.</w:t>
        <w:br/>
        <w:br/>
        <w:t>- La guida interiore si manifesta spesso in modo sottile attraverso sincronicità, sogni premonitori o incontri significativi.</w:t>
        <w:br/>
        <w:br/>
        <w:t>- Praticare regolarmente la scrittura ispirata aiuta a chiarire la propria missione di vita e il proprio percorso di evoluzione.</w:t>
        <w:br/>
        <w:br/>
        <w:t>- La connessione con la guida interiore è un processo graduale che si affina con la pratica e la perseveranza.</w:t>
        <w:br/>
        <w:br/>
        <w:t>- Allineandosi con la propria saggezza profonda, il praticante può offrire cure veramente ispirate e trasformative, in partnership con gli angeli guaritori.</w:t>
        <w:br/>
        <w:br/>
        <w:t>- Valorizzare il proprio unico legame con la propria guida interiore e farne una priorità permette di diventare un canale puro al servizio del Divino.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