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2c8b749-ed7b-4752-864e-0aabbface08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feedback costruttivo e valorizzante è una competenza essenziale del coach di mentalità, che permette di sostenere la motivazione, la fiducia in se stessi e lo sviluppo del cliente. Si tratta di fornire un feedback specifico, gentile ed incoraggiante sui comportamenti, gli sforzi e i progressi del cliente, al fine di rafforzare le sue risorse e aiutarlo a migliorare.</w:t>
        <w:br/>
        <w:br/>
        <w:t>Il feedback costruttivo si concentra sulle azioni e sui risultati concreti, piuttosto che sulla persona stessa. È formulato in modo obiettivo, preciso ed equilibrato, mettendo in evidenza sia i punti di forza che le aree di miglioramento. Ad esempio: "Ho notato che in questa situazione, sei stato in grado di esprimere il tuo disaccordo con assertività e rispetto. È un grande passo avanti rispetto alla nostra ultima sessione. Forse potresti ancora lavorare sulla tua capacità di ascoltare gli altri, per capire meglio il loro punto di vista prima di reagire."</w:t>
        <w:br/>
        <w:br/>
        <w:t>Il feedback valorizzante, invece, sottolinea i successi, le qualità e gli sforzi del cliente, al fine di alimentare la sua motivazione intrinseca e il suo senso di efficacia personale. Si tratta di sottolineare piccole vittorie, progressi compiuti e risorse mobilitate, anche se il risultato finale non è ancora stato raggiunto. Ad esempio: "Voglio congratularmi con te per la tua perseveranza in questo progetto. Nonostante gli ostacoli che hai incontrato, non hai mollato e sei stato in grado di trovare soluzioni creative. È davvero ammirevole e mostra la tua volontà di raggiungere i tuoi obiettivi."</w:t>
        <w:br/>
        <w:br/>
        <w:t>Il feedback costruttivo e valorizzante è particolarmente utile per accompagnare lo sviluppo della mentalità di crescita nel cliente. Evidenziando gli sforzi, le strategie e gli apprendimenti, piuttosto che i risultati grezzi o gli errori, il coach può aiutare il cliente a adottare un atteggiamento orientato verso il progresso, la curiosità e la resilienza. Ad esempio: "Vedo che hai provato questo nuovo approccio, anche se ti ha portato fuori dalla tua zona di comfort. È un ottimo riflesso per sviluppare la tua adattabilità. Cosa hai imparato da questa esperienza, nonostante il risultato non sia ancora quello che stavi cercando?"</w:t>
        <w:br/>
        <w:br/>
        <w:t>Per utilizzare efficacemente il feedback costruttivo e valorizzante, è importante fornirlo con sincerità, specificità e regolarità. Non si tratta di lusingare il cliente o di minimizzare le difficoltà, ma di riconoscere autenticamente le sue forze e i suoi progressi, incoraggiandolo a spingersi oltre. È anche importante fornire feedback mirati e dettagliati, basati su fatti e osservazioni concrete, piuttosto che su generalità. Infine, Il feedback beneficia di una distribuzione regolare ed equilibrata, alternando i punti positivi e le aree di miglioramento, al fine di mantenere la motivazione e l'impegno del cliente.</w:t>
        <w:br/>
        <w:br/>
        <w:t>Ecco alcuni altri esempi di feedback costruttivo e valorizzante nel coaching della mentalità:</w:t>
        <w:br/>
        <w:br/>
        <w:t>- "Sono rimasto impressionato dalla tua capacità di gestire lo stress durante questa presentazione. Hai usato le tecniche di respirazione e visualizzazione che abbiamo lavorato, e questo si è davvero visto nella tua facilità e chiarezza. Forse potresti ancora migliorare il tuo contatto visivo con il pubblico, per rafforzare il tuo impatto."</w:t>
        <w:br/>
        <w:br/>
        <w:t>- "Voglio applaudire la tua apertura mentale durante la nostra ultima discussione. Hai saputo mettere in discussione alcune delle tue convinzioni limitanti e esplorare nuove prospettive, anche se questo ha richiesto uno sforzo. È una bella dimostrazione di flessibilità mentale e coraggio. Continua a coltivare questa curiosità benevola verso te stesso e gli altri."</w:t>
        <w:br/>
        <w:br/>
        <w:t>- "Complimenti per la tua perseveranza nel perseguire questo obiettivo personale. Nonostante gli ostacoli e i dubbi, non hai desistito e sei riuscito a recuperare ogni volta. È una bella dimostrazione di resilienza e determinazione. Non dimenticare di festeggiare anche le piccole vittorie lungo il cammino, per mantenere alta la tua motivazione."</w:t>
        <w:br/>
        <w:br/>
        <w:t>Il feedback costruttivo e valorizzante è uno strumento potente per promuovere lo sviluppo della mentalità di crescita, l'impegno e la realizzazione del potenziale nel cliente. Sottolineando i punti di forza, i progressi e le opportunità di apprendimento, il coach può aiutare il cliente a coltivare un'immagine positiva di se stesso, a osare uscire dalla sua zona di comfort e a perseverare di fronte alle sfide. È un'arte sottile che richiede sensibilità, empatia e generosità, ma che può fare una vera differenza nel processo di coaching.</w:t>
        <w:br/>
        <w:br/>
        <w:t>Punti chiave :</w:t>
        <w:br/>
        <w:br/>
        <w:t>- Il feedback costruttivo e valorizzante è una competenza chiave del coach di mentalità per sostenere la motivazione, la fiducia in se stessi e lo sviluppo del cliente.</w:t>
        <w:br/>
        <w:br/>
        <w:t>- Il feedback costruttivo si concentra sulle azioni e sui risultati, evidenziando i punti di forza e le aree di miglioramento in modo obiettivo ed equilibrato.</w:t>
        <w:br/>
        <w:br/>
        <w:t>- Il feedback valorizzante mette l'accento sui successi, le qualità e gli sforzi del cliente, al fine di alimentare la sua motivazione intrinseca e il suo senso di auto-efficacia.</w:t>
        <w:br/>
        <w:br/>
        <w:t>- Il feedback costruttivo e valorizzante è particolarmente utile per sviluppare una mentalità di crescita nel cliente, mettendo in evidenza gli sforzi, le strategie e l'apprendimento piuttosto che i risultati bruti.</w:t>
        <w:br/>
        <w:br/>
        <w:t>- Per essere efficace, il feedback deve essere fornito con sincerità, specificità e regolarità, basandosi su fatti concreti e alternando i punti di forza e le aree di miglioramento.</w:t>
        <w:br/>
        <w:br/>
        <w:t>- Il feedback costruttivo e valorizzante è uno strumento potente per promuovere l'impegno, la realizzazione del potenziale e un'immagine positiva di sé nel cliente, aiutandolo a osare uscire dalla sua zona di comfort e a perseverare di fronte alle sfide.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