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d83726c-c6f4-44d6-b76d-2b0f33c791c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Il Breathwork offre una vasta gamma di benefici che riguardano sia la salute fisica, il benessere emotivo, lo sviluppo personale e la crescita spirituale. È un approccio olistico che si rivolge all'essere in tutta la sua globalità, cercando di ristabilire l'armonia e l'equilibrio a tutti i livelli.</w:t>
        <w:br/>
        <w:br/>
        <w:t>Dal punto di vista fisico, la pratica regolare del Breathwork permette di migliorare la capacità respiratoria rafforzando i muscoli coinvolti nella respirazione, come il diaframma e gli intercostali. Una respirazione più ampia e più profonda favorisce una migliore ossigenazione delle cellule e degli organi, sostenendo così la loro corretta funzione. Ciò si traduce in un aumento dell'energia vitale, una diminuzione della fatica e un miglioramento globale dello stato di salute.</w:t>
        <w:br/>
        <w:br/>
        <w:t>Il Breathwork ha anche un impatto significativo sul sistema nervoso autonomo. Fornendo l'attivazione del sistema parasimpatico, permette di ridurre lo stress e l'ansia. Le tecniche di respirazione lenta e profonda sono particolarmente efficaci per calmare la mente, alleviare le tensioni e indurre uno stato di profondo rilassamento. È uno strumento prezioso per gestire meglio le pressioni quotidiane e prevenire i disturbi legati allo stress cronico.</w:t>
        <w:br/>
        <w:br/>
        <w:t>A livello emotivo, il Breathwork offre uno spazio sicuro per accogliere e liberare le emozioni represse. Respirando in modo consapevole e sostenuto, si permette ai blocchi emotivi di dissolversi, alle lacrime di scorrere, alla rabbia di esprimersi. Questo processo catartico ha un effetto profondamente liberatore e terapeutico. Permette di riconciliarsi con parti di sé ritrovando una maggiore fluidità emotiva.</w:t>
        <w:br/>
        <w:br/>
        <w:t>Nell'ambito dello sviluppo personale, il Breathwork è un potente alleato per sviluppare la consapevolezza di se stessi e promuovere il cambiamento. Riconnettendosi al proprio corpo e alle proprie sensazioni attraverso la respirazione, si impara a conoscere meglio se stessi, a identificare i propri bisogni profondi e le proprie aspirazioni. È anche l'occasione per prendere coscienza dei propri schemi di pensiero e di comportamento limitanti, e trasformarli. Il respiro diventa uno strumento di esplorazione interiore e di crescita personale, permettendo di sviluppare qualità come la presenza, l'ascolto, l'accettazione di sé e degli altri.</w:t>
        <w:br/>
        <w:br/>
        <w:t>Il Breathwork trova anche numerose applicazioni nel campo dell'accompagnamento terapeutico. Può essere utilizzato in complemento ad una psicoterapia per facilitare l'accesso ai contenuti inconsci, sbloccare le resistenze e accelerare il processo di guarigione. È particolarmente indicato per il trattamento dei traumi e degli abusi, in quanto permette di liberare le memorie somatiche e di reintegrare le parti dissociate della psiche. Il Breathwork è anche un utile strumento nel recupero dalle dipendenze, aiutando a gestire la mancanza, a regolare le emozioni e a ritrovare un ancoraggio interno.</w:t>
        <w:br/>
        <w:br/>
        <w:t>Oltre alla terapia, il Breathwork è sempre più utilizzato nei contesti professionali per favorire il benessere sul lavoro, la gestione dello stress e la performance. Le sessioni di gruppo possono essere proposte in azienda per aiutare i collaboratori a gestire meglio la loro energia, sviluppare la loro creatività e migliorare la comunicazione. È anche un eccellente strumento per il team-building e la prevenzione dei rischi psicosociali.</w:t>
        <w:br/>
        <w:br/>
        <w:t>Nell'ambito sportivo, il Breathwork consente agli atleti di ottimizzare le loro prestazioni migliorando la loro capacità respiratoria, la loro resistenza e il loro recupero. Aiuta anche a gestire meglio lo stress della competizione, a sviluppare la concentrazione e la fiducia in sé stessi. Molti sportivi di alto livello integrano ora il Breathwork nella loro preparazione mentale e fisica.</w:t>
        <w:br/>
        <w:br/>
        <w:t>Infine, a livello spirituale, il Breathwork apre la via a esperienze di trascendenza e di connessione con il sacro. Modificando gli stati di coscienza attraverso la respirazione, è possibile accedere a dimensioni sottili dell'essere, vivere esperienze mistiche o di fusione con il tutto. È un percorso di risveglio spirituale e di realizzazione di sé che fa parte delle tradizioni contemplative e iniziatiche. Il respiro diventa un ponte tra il visibile e l'invisibile, tra il personale e l'universale.</w:t>
        <w:br/>
        <w:br/>
        <w:t>Per dare un esempio concreto, prendiamo il caso di Sophie, una giovane donna di 35 anni che soffre di ansia e attacchi di panico ricorrenti. Decide di seguire delle sessioni individuali di Breathwork per imparare a gestire meglio il suo stress. Nel corso delle sessioni, scopre che la sua ansia è legata ad un trauma infantile che aveva represso. Grazie alla respirazione connessa, riesce a liberare le emozioni bloccate e a rivedere questo doloroso ricordo in una nuova luce. Gradualmente, la sua ansia diminuisce, si sente più radicata e più fiduciosa. Integra la pratica del Breathwork nella sua vita quotidiana, come uno strumento di autoregolazione e di centratura. Ciò le permette non solo di gestire il suo stress, ma anche di sviluppare una migliore conoscenza di sé stessa e delle sue aspirazioni profonde. Si sente più allineata con i suoi valori e più realizzata nella sua vita personale e professionale.</w:t>
        <w:br/>
        <w:br/>
        <w:t>Questo esempio illustra bene come il Breathwork possa agire simultaneamente su diversi piani - emotivo, mentale, fisiologico ed esistenziale - per favorire una trasformazione globale dell'essere. È questo approccio integrativo e multidimensionale che fa la ricchezza e l'efficacia di questa pratica.</w:t>
        <w:br/>
        <w:br/>
        <w:t>Certo, come per ogni approccio terapeutico o di sviluppo personale, i benefici del Breathwork dipendono dalla regolarità e dall'impegno nella pratica. È respirando in modo consapevole e sostenuto nel tempo che si possono sperare in cambiamenti profondi e duraturi. Ma anche una pratica sporadica o occasionale può portare benefici immediati in termini di rilassamento, di lasciarsi andare e di benessere.</w:t>
        <w:br/>
        <w:br/>
        <w:t>È importante notare che il Breathwork non è una panacea e non sostituisce un follow-up medico o psicoterapeutico quando questo è necessario. È un approccio complementare che viene a sostenere e potenziare le altre iniziative di cura e di sviluppo personale. In alcuni casi, in particolare per le persone che soffrono di disturbi respiratori, cardiovascolari o psichiatrici gravi, è indispensabile chiedere l'opinione di un professionista della salute prima di iniziare una pratica di Breathwork.</w:t>
        <w:br/>
        <w:br/>
        <w:t>Ma per la stragrande maggioranza delle persone, il Breathwork è una pratica sicura, accessibile e benefica, che può essere adattata a tutte le età e a tutte le condizioni fisiche. È un meraviglioso strumento di autonomia e di responsabilizzazione nei confronti della propria salute e del proprio benessere. Imparando a respirare in modo consapevole, si sviluppa un maggiore controllo di sé, una maggiore resilienza di fronte agli alti e bassi della vita. Si dà la possibilità di conoscersi meglio, di amare meglio e di vivere meglio in armonia con se stessi e con il mondo.</w:t>
        <w:br/>
        <w:br/>
        <w:t>Punti da ricordare:</w:t>
        <w:br/>
        <w:br/>
        <w:t>- Il Breathwork è un approccio olistico che offre numerosi benefici per la salute fisica, il benessere emotivo, lo sviluppo personale e la crescita spirituale.</w:t>
        <w:br/>
        <w:br/>
        <w:t>- Dal punto di vista fisico, migliora la capacità respiratoria, l'ossigenazione delle cellule e degli organi, aumenta l'energia vitale e riduce la fatica.</w:t>
        <w:br/>
        <w:br/>
        <w:t>- Il Breathwork aiuta a ridurre lo stress e l'ansia attivando il sistema nervoso parasimpatico e ind</w:t>
        <w:br/>
        <w:br/>
        <w:t>Più tardi.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