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a7ab14-f206-45ed-8a4d-750378f7f26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Il lasciare andare e la fiducia nella vita sono atteggiamenti fondamentali da coltivare per qualsiasi Angelic Healing Practitioner che aspira ad allinearsi con il flusso della grazia divina e ad incarnare appieno la sua missione d'anima. In un mondo spesso imprevedibile e in costante cambiamento, è facile lasciarsi sopraffare dalle paure, dai dubbi e dal bisogno di controllare tutto. Tuttavia, è imparando a lasciar andare e a fidarci della saggezza della vita che possiamo aprirci ai miracoli e alle sincronicità che marciano il nostro cammino.</w:t>
        <w:br/>
        <w:br/>
        <w:t>Il lasciare andare è l'arte di liberarsi dalla resistenza interiore e accogliere pienamente quello che è, così com'è. È riconoscere che il nostro ego limitato non può capire o controllare tutto, e scegliere di affidarsi a un'intelligenza più vasta che lavora per il nostro bene supremo. Quando lasciamo andare le nostre aspettative, i nostri giudizi e le nostre paure, creiamo lo spazio affinché la grazia divina possa agire attraverso di noi e guidarci verso la nostra destinazione più alta.</w:t>
        <w:br/>
        <w:br/>
        <w:t>Una pratica potente per coltivare il lasciare andare è la meditazione della resa a Dio, dove si visualizza di depositare tutti i propri pesi e preoccupazioni nelle amorevoli mani del Divino. Ripetendo interiormente una frase come "Affido tutto alla Luce" o "Accetto la volontà divina", segnaliamo all'universo la nostra volontà di fidarci e di lasciarci guidare. Più pratichiamo questa resa consapevole, più diventiamo recettivi ai segni e alle intuizioni che ci indicano la strada.</w:t>
        <w:br/>
        <w:br/>
        <w:t>Ricordo un periodo della mia vita in cui dovevo affrontare scelte importanti e faticavo a discernere la direzione migliore da prendere. Più cercavo di pesare i pro e i contro e di analizzare tutto razionalmente, più mi sentivo persa e ansiosa. È stato allora che ho iniziato a praticare la meditazione della resa a Dio ogni mattina, visualizzando di depositare tutti i miei dubbi e interrogativi in un lago tranquillo avvolto da una luce dorata. Nel corso dei giorni, ho sentito un profondo senso di pace invadermi e una nuova chiarezza emergere in me. Le risposte sono arrivate naturalmente, sotto forma di intuizioni, sogni e sincronicità che mi hanno guidato passo dopo passo verso il mio cammino d'anima. Questa esperienza mi ha insegnato il potere del lasciare andare e della resa a qualcosa di più grande di me.</w:t>
        <w:br/>
        <w:br/>
        <w:t>La fiducia nella vita è intimamente legata al lasciare andare, perché ci permette di navigare nell'incertezza con serenità e ottimismo. È la ferma convinzione che l'universo è fondamentalmente benevolo e che tutto quello che ci accade, anche le sfide e le prove, contribuisce alla nostra crescita e alla nostra evoluzione. Quando scegliamo di fidarci della perfezione del piano divino, diventiamo in grado di vedere i doni e le lezioni nascoste in ogni esperienza, e di trarre il meglio per il nostro cammino.</w:t>
        <w:br/>
        <w:br/>
        <w:t>Per rafforzare la nostra fiducia nella vita, è essenziale nutrire il nostro legame con la nostra guida interiore e la nostra fede in un ordine superiore. La pratica regolare della preghiera, della meditazione e del dialogo con i nostri angeli e guide spirituali ci aiuta a coltivare questo rapporto di fiducia e abbandono. Più impariamo ad ascoltare i sussurri della nostra anima e a seguire i segni sul nostro cammino, più diventiamo sereni e fiduciosi di fronte alle incertezze dell'esistenza.</w:t>
        <w:br/>
        <w:br/>
        <w:t>Un altro aspetto chiave della fiducia nella vita è la gratitudine, che ci permette di concentrare la nostra attenzione sulle benedizioni piuttosto che sulle mancanze. Coltivando un atteggiamento di riconoscenza quotidianamente, come abbiamo esplorato nel sottomodulo precedente, attiriamo più miracoli e grazie sul nostro cammino. Ci rendiamo conto che la vita è un dono prezioso e che ogni istante merita di essere celebrato, e diventiamo più recettivi alle opportunità e alle sincronicità che si presentano a noi.</w:t>
        <w:br/>
        <w:br/>
        <w:t>Come Angelic Healing Practitioner, la nostra capacità di incarnare il lasciare andare e la fiducia nella vita è essenziale per creare uno spazio sacro di guarigione e trasformazione per i nostri clienti. Quando siamo radicati nella certezza che tutto è perfetto e che siamo guidati in ogni istante, diventiamo canali puri e potenti per le energie di guarigione divina. La nostra presenza irradia pace e fiducia, invitando coloro che vengono a noi a abbandonarsi alla loro propria saggezza interiore e a fidarsi del loro cammino d'anima.</w:t>
        <w:br/>
        <w:br/>
        <w:t>Quindi, impegniamoci a fare del lasciare andare e della fiducia nella vita i fondamenti della nostra pratica spirituale e terapeutica. Ogni volta che sentiamo la paura, il dubbio o il bisogno di controllare invaderci, prendiamo un respiro consapevole e scegliamo di affidarci alla perfezione del piano divino. Coltiviamo la nostra fede nella benevolenza dell'universo attraverso la preghiera, la contemplazione della natura e la connessione con la nostra guida interiore. E siamo esempi viventi della grazia e della fluidità che emergono quando ci arrendiamo al flusso della vita con un cuore aperto e fiducioso.</w:t>
        <w:br/>
        <w:br/>
        <w:t>Abbracciando il lasciare andare e la fiducia come alleati nel nostro cammino, diventiamo esseri di pura fede, irradiando la luce e l'amore incondizionato degli angeli in ogni momento. Ci rendiamo conto che la nostra intera vita è un miracolo che si svolge in ogni secondo, e che la nostra più grande gioia è di lasciarci trasportare dal soffio dello Spirito che ci guida verso la nostra piena realizzazione. Quindi, celebriamo la grazia di essere vivi e la fortuna di poterci arrendere tra le braccia amorevoli della Creazione, con piena fiducia e gratitudine. Perché questa è la nostra vera natura come anime risvegliate e Angelic Healing Practitioners sul cammino della luce.</w:t>
        <w:br/>
        <w:br/>
        <w:t>Punti chiave da ricordare :</w:t>
        <w:br/>
        <w:br/>
        <w:t>- Il lasciare andare e la fiducia nella vita sono essenziali per allinearsi con il flusso della grazia divina e incarnare la propria missione d'anima.</w:t>
        <w:br/>
        <w:br/>
        <w:t>- Il lasciare andare permette di liberarsi dalla resistenza interiore, accogliere ciò che è e affidarsi a un'intelligenza più grande che lavora per il nostro bene supremo.</w:t>
        <w:br/>
        <w:br/>
        <w:t>- La meditazione della resa a Dio è una pratica potente per coltivare il lasciare andare, depositando i propri pesi nelle mani amorevoli del Divino.</w:t>
        <w:br/>
        <w:br/>
        <w:t>- La fiducia nella vita è la convinzione che l'universo è benevolo e che tutto contribuisce alla nostra crescita ed evoluzione, anche le sfide.</w:t>
        <w:br/>
        <w:br/>
        <w:t>- Nutrire il collegamento con la propria guida interiore e la propria fede in un ordine superiore attraverso la preghiera, la meditazione e il dialogo con le guide spirituali rinforza la fiducia nella vita.</w:t>
        <w:br/>
        <w:br/>
        <w:t>- La gratitudine permette di concentrarsi sulle benedizioni, attirare ulteriori grazie e celebrare la vita come un dono prezioso.</w:t>
        <w:br/>
        <w:br/>
        <w:t>- Incarnando il lasciare andare e la fiducia, l'Angelic Healing Practitioner crea uno spazio sacro di guarigione e trasformazione essendo un canale puro di energie divine.</w:t>
        <w:br/>
        <w:br/>
        <w:t>- Scegliere di affidarsi al piano divino, coltivare la propria fede ed essere un esempio vivente di grazia e fluidità sono impegni chiave su questo cammino.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