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7b31c02-5de8-459a-b50e-a0e9a611b492.jpg"/>
                    <pic:cNvPicPr/>
                  </pic:nvPicPr>
                  <pic:blipFill>
                    <a:blip r:embed="rId9"/>
                    <a:stretch>
                      <a:fillRect/>
                    </a:stretch>
                  </pic:blipFill>
                  <pic:spPr>
                    <a:xfrm>
                      <a:off x="0" y="0"/>
                      <a:ext cx="5486400" cy="3135086"/>
                    </a:xfrm>
                    <a:prstGeom prst="rect"/>
                  </pic:spPr>
                </pic:pic>
              </a:graphicData>
            </a:graphic>
          </wp:inline>
        </w:drawing>
      </w:r>
    </w:p>
    <w:p>
      <w:r>
        <w:t>Il channeling e la scrittura ispirata sono potenti strumenti di connessione diretta con la guida angelica. Permettono di trascendere i limiti della nostra mente razionale per accedere alla saggezza infinita del nostro Sé Superiore e dei regni celesti. Attraverso queste pratiche, diventiamo canali chiari e recettivi per i messaggi di luce e di verità che gli angeli desiderano comunicarci.</w:t>
        <w:br/>
        <w:br/>
        <w:t>Il channeling è l'arte di mettersi in uno stato di recettività per permettere alle energie angeliche di esprimersi attraverso di noi, sia attraverso la parola, la scrittura o altre forme di creazione ispirata. Ciò richiede un rilascio della mente, un pacificazione dei pensieri e delle emozioni, per diventare uno spazio vuoto e accogliente. È in questo silenzio interiore che può emergere la voce dolce e amorevole degli angeli, guidandoci verso il nostro massimo potenziale e la nostra missione di vita.</w:t>
        <w:br/>
        <w:br/>
        <w:t>Per sviluppare questa capacità di channeling, una pratica regolare della meditazione è essenziale. Allenandoci a osservare i nostri pensieri senza attaccarci ad essi, respirando profondamente nel nostro cuore, creiamo le condizioni favorevoli alla ricezione dei messaggi sottili. Impariamo a distinguere il flusso del nostro discorso mentale dalle vere impressioni intuitive che emergono da uno spazio di calma e chiarezza. Col tempo, il nostro canale si affina, la nostra fiducia cresce, e diventiamo strumenti sempre più precisi della guida angelica.</w:t>
        <w:br/>
        <w:br/>
        <w:t>La scrittura ispirata, o scrittura automatica, è una forma di channeling particolarmente potente e accessibile. Consiste nel lasciare la nostra mano scrivere liberamente, senza il controllo della mente, fidandoci del flusso di ispirazione che ci attraversa. All'inizio, è normale provare dei dubbi, chiedersi se stiamo semplicemente immaginando le parole che si formano sulla pagina. Ma perseverando con un intento puro e un cuore aperto, impariamo a riconoscere la qualità vibratoria unica dei messaggi angelici, la loro dolcezza, la loro correttezza, la loro elevazione.</w:t>
        <w:br/>
        <w:br/>
        <w:t>Un rituale semplice può favorire questa pratica della scrittura ispirata: creare uno spazio sacro con una candela, un cristallo, un'immagine d'angelo - elementi che ci collegano alla vibrazione celestiale. Prima di iniziare a scrivere, possiamo invocare la presenza del nostro angelo custode o di un arcangelo particolare, chiedendo loro di guidarci e di ispirarci. Poi, in uno stato di rilassamento e ricettività, lasciamo la nostra mano danzare sulla pagina, senza aspettative, senza giudizio, accogliendo con gratitudine le parole che si rivelano.</w:t>
        <w:br/>
        <w:br/>
        <w:t>Con la pratica, possiamo affinare la nostra capacità di captare diverse frequenze angeliche, a seconda della nostra intenzione e delle esigenze del momento. Possiamo, ad esempio, invocare l'energia dell'Arcangelo Michele per messaggi di protezione e coraggio, o quella dell'Arcangelo Raffaele per parole di guarigione e conforto. Impariamo a stemperarci nella "firma vibratoria" di ciascun angelo, a riconoscere il tono e il sapore unici della loro presenza.</w:t>
        <w:br/>
        <w:br/>
        <w:t>È importante essere sempre discernenti e lucidi nella pratica del channeling e della scrittura ispirata. I messaggi ricevuti devono passare attraverso il filtro del nostro cuore e della nostra saggezza interiore. Un vero messaggio angelico non sarà mai intriso di paura, giudizio o manipolazione - raggerà sempre l'amore incondizionato, la compassione e il rispetto del libero arbitrio. In caso di dubbio, possiamo chiedere una chiarificazione ai nostri angeli, o cercare la risonanza nel nostro sentire interiore.</w:t>
        <w:br/>
        <w:br/>
        <w:t>Nel corso della nostra pratica, il channeling e la scrittura ispirata diventano alleati preziosi nel nostro percorso evolutivo e nella nostra pratica dell'Angelic Healing. Ci permettono di affinare la nostra guida interiore, di ricevere illuminazioni preziose per il nostro personale cammino e quello dei nostri clienti. Possiamo integrarli nelle nostre sessioni curative, invocando i messaggi e la frequenza vibratoria degli angeli per sostenere il processo di guarigione e trasformazione. Le parole ricevute diventano elisir di luce, chiavi di saggezza che aprono le porte della coscienza e del cuore.</w:t>
        <w:br/>
        <w:br/>
        <w:t>Cultivando l'arte del channeling e della scrittura ispirata, diventiamo messaggeri della grazia, ponti viventi tra il visibile e l'invisibile. Impariamo a fare affidamento sulla saggezza che abita in noi, sulla guida amorevole che desidera solo rivelarsi attraverso di noi. Ogni parola diventa una benedizione, un seme di luce seminato nel nostro mondo. E nel grande libro della nostra vita, scriviamo con gli angeli le pagine dorate del nostro destino, in una co-creazione sempre rinnovata di bellezza e verità.</w:t>
        <w:br/>
        <w:br/>
        <w:t>Punti da ricordare:</w:t>
        <w:br/>
        <w:br/>
        <w:t>- Il channeling e la scrittura ispirata permettono di connettersi alla guida angelica trascendendo i limiti della mente razionale.</w:t>
        <w:br/>
        <w:br/>
        <w:t>- La pratica del channeling richiede un rilascio della mente e un pacificazione dei pensieri e delle emozioni, per diventare recettivi ai messaggi degli angeli.</w:t>
        <w:br/>
        <w:br/>
        <w:t>- Una pratica regolare della meditazione è essenziale per sviluppare la capacità di channeling, imparando a osservare i propri pensieri senza attaccarsi ad essi e a respirare profondamente nel proprio cuore.</w:t>
        <w:br/>
        <w:br/>
        <w:t>- La scrittura ispirata consiste nel lasciare la mano scrivere liberamente, senza il controllo della mente, fidandosi del flusso di ispirazione che ci attraversa.</w:t>
        <w:br/>
        <w:br/>
        <w:t>- Un rituale semplice, come la creazione di uno spazio sacro, può favorire la pratica della scrittura ispirata.</w:t>
        <w:br/>
        <w:br/>
        <w:t>- Con la pratica, è possibile affinare la propria capacità di canalizzare diverse frequenze angeliche, a seconda dell'intenzione e delle esigenze del momento.</w:t>
        <w:br/>
        <w:br/>
        <w:t>- È importante mantenere il discernimento e la lucidità nella pratica del channeling e della scrittura ispirata, verificando che i messaggi ricevuti siano intrisi di amore incondizionato, compassione e rispetto del libero arbitrio.</w:t>
        <w:br/>
        <w:br/>
        <w:t>- Il channeling e la scrittura ispirata possono essere integrati nelle sessioni di cura dell'Angelic Healing, per sostenere il processo di guarigione e trasformazione.</w:t>
        <w:br/>
        <w:br/>
        <w:t>- Cultivando queste pratiche, diventiamo messaggeri della grazia e ponti viventi tra il visibile e l'invisibile, scrivendo con gli angeli le pagine del nostro destino.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