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8e363ef-947e-4cf4-b4e6-56c9967754e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Breathwork è una pratica potente che permette di sviluppare una maggiore consapevolezza corporea e di stabilire un profondo collegamento con il proprio corpo. Concentrandosi sulla respirazione e prestando particolare attenzione alle sensazioni fisiche, si coltiva una presenza in sé stessi e un'ascolto interiore che favoriscono l'integrazione corpo-mente.</w:t>
        <w:br/>
        <w:br/>
        <w:t>A livello fisiologico, il Breathwork agisce sui sistemi interocettivi, cioè i recettori sensoriali che ci informano sullo stato interno del nostro corpo, come le sensazioni viscerali, le tensioni muscolari o le variazioni di temperatura. Respirando in modo consapevole e profondo, si stimolano questi recettori e si affina la percezione dei segnali corporei sottili. Questa consapevolezza interocettiva aumentata permette di meglio identificare i propri bisogni fisici ed emotivi, e di rispondere a essi in modo adeguato.</w:t>
        <w:br/>
        <w:br/>
        <w:t>Ad esempio, durante una sessione di Breathwork, un cliente ha preso coscienza di una tensione cronica nelle sue spalle e nel suo collo. Respirando profondamente in questa zona e rilasciando il suo respiro, ha sentito gradualmente la tensione sciogliersi ed ha provato una sensazione di leggerezza e di rilascio. Questa esperienza gli ha permesso di capire quanto accumulasse inconsciamente stress in questa parte del suo corpo, e l'ha spinto a integrare esercizi di respirazione e di allungamento nella sua routine quotidiana per prendersi cura di se stesso.</w:t>
        <w:br/>
        <w:br/>
        <w:t>Il Breathwork favorisce anche una riconnessione con il proprio corpo e un'accettazione di sé. Nella nostra società moderna, molti vivono "nella loro testa", disconnessi dal loro corpo e dalle loro sensazioni. Questa dissociazione può generare un senso di insoddisfazione corporea, o addirittura disturbi dell'immagine di sé. Praticando il Breathwork, si impara a abitare pienamente il proprio corpo, ad ascoltarlo e ad accettarlo per quello che è. Si sviluppa un rapporto più benevolo e rispettoso verso se stessi, che favorisce l'autostima e il benessere generale.</w:t>
        <w:br/>
        <w:br/>
        <w:t>Una praticante di Breathwork ha accompagnato una cliente sofferente di disturbi alimentari e di un'immagine corporea negativa. Guidando sessioni di respirazione profonda e di body scan (scansione corporea), ha aiutato la cliente a riconnettersi con il suo corpo in modo neutro e curioso, senza giudizio. Progressivamente, la cliente ha sviluppato una maggiore accettazione e gratitudine per il suo corpo, facilitando la sua guarigione e la sua riconciliazione con se stessa.</w:t>
        <w:br/>
        <w:br/>
        <w:t>Infine, il Breathwork permette di accedere a una consapevolezza corporea ampliata e a stati di coscienza modificati. Alcune tecniche, come la Respirazione Olotropica, utilizzano una respirazione ampia e accelerata per indurre esperienze non ordinarie, come visioni, sensazioni di espansione o stati meditativi profondi. Queste esperienze possono portare a intuizioni e a prese di coscienza sul proprio corpo, sulla propria storia personale e sul proprio posto nell'universo. Favoriscono una connessione spirituale e un'apertura a dimensioni sottili dell'essere.</w:t>
        <w:br/>
        <w:br/>
        <w:t>Durante un workshop di Respirazione Olotropica, un partecipante ha vissuto un'intensa esperienza di dissoluzione dei limiti corporei. Ha avuto la sensazione che il suo corpo si stesse fondendo con l'ambiente e che fosse diventato uno con l'energia vibrante della vita. Questa esperienza gli ha dato un profondo senso di pace, d'unità e di fiducia nel processo della vita. Ha capito che il suo corpo non era un'entità separata, ma un'espressione vivente della coscienza universale.</w:t>
        <w:br/>
        <w:br/>
        <w:t>Integrando le conoscenze sugli effetti del Breathwork sulla consapevolezza corporea, i praticanti possono aiutare i loro clienti a sviluppare un rapporto più sano e appagante con il loro corpo. Possono guidarli nell'esplorazione delle loro sensazioni, nel rilascio delle tensioni e nell'accoglienza benevola della loro esperienza corporea. Questo approccio favorisce una integrazione corpo-mente e una coscienza di sé aumentata, essenziali per il benessere e la realizzazione personale.</w:t>
        <w:br/>
        <w:br/>
        <w:t>Punti da ricordare:</w:t>
        <w:br/>
        <w:br/>
        <w:t>1. Il Breathwork permette di sviluppare una maggior consapevolezza del corpo e una profonda connessione con il proprio corpo concentrandosi sulla respirazione e sulle sensazioni fisiche.</w:t>
        <w:br/>
        <w:br/>
        <w:t>2. La pratica stimola i sistemi interocettivi, affinando la percezione dei segnali corporei sottili, che aiuta a identificare e rispondere ai bisogni fisici ed emotivi.</w:t>
        <w:br/>
        <w:br/>
        <w:t>3. Il Breathwork favorisce una riconnessione con il proprio corpo, un'accettazione di sé e un rapporto più benevolo con se stessi, migliorando così l'autostima e il benessere generale.</w:t>
        <w:br/>
        <w:br/>
        <w:t>4. Alcune tecniche di Breathwork, come la Respirazione Olotropica, possono indurre stati di coscienza modificati, dando accesso a intuizioni, realizzazioni e connessioni spirituali.</w:t>
        <w:br/>
        <w:br/>
        <w:t>5. I praticanti di Breathwork possono aiutare i loro clienti a sviluppare un rapporto più sano con il loro corpo guidandoli nell'esplorazione delle sensazioni, nel rilascio delle tensioni e nell'accoglienza benevola della loro esperienza corporea, promuovendo così l'integrazione corpo-mente e la consapevolezza di sé.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