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f05caaf-7696-4011-b1f7-49ab77741fb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consapevolezza, o mindfulness, è una pratica che consiste nel concentrare l'attenzione sul momento presente, senza giudizio e con benevolenza. Derivata dalle tradizioni contemplative orientali, in particolare dal buddismo, è stata adattata e integrata nella psicologia occidentale negli anni '70, in particolare grazie ai lavori di Jon Kabat-Zinn. Da allora, molte ricerche hanno dimostrato i benefici della consapevolezza sulla salute mentale, il benessere emotivo e le funzioni cognitive.</w:t>
        <w:br/>
        <w:br/>
        <w:t>La pratica della consapevolezza implica di concentrarsi sulla propria esperienza immediata, siano esse le sensazioni fisiche, le emozioni o i pensieri, senza cercare di cambiarli o di giudicarli. Si tratta di accogliere ciò che è presente con curiosità e apertura, anche se è spiacevole o scomodo. Ad esempio, durante una sessione di meditazione, si possono osservare le sensazioni del respiro, i rumori circostanti o i pensieri che attraversano la mente, senza attaccarsi a essi o rifiutarli.</w:t>
        <w:br/>
        <w:br/>
        <w:t>Quest'atteggiamento di accettazione e di non giudizio è al centro della consapevolezza. Ci permette di prendere le distanze dalle nostre esperienze interiori e di rendersi conto che non siamo i nostri pensieri o le nostre emozioni, ma piuttosto lo spazio di consapevolezza che li accoglie. Allenandoci ad essere meno reattivi e più osservatori della nostra vita mentale, sviluppiamo una maggiore stabilità emotiva e una migliore capacità di far fronte alle sfide quotidiane.</w:t>
        <w:br/>
        <w:br/>
        <w:t>La consapevolezza è strettamente legata al concetto di mindset, cioè il nostro modo di pensare e percepire il mondo. Un mindset fisso, basato sulla convinzione che le nostre capacità e i nostri tratti di personalità siano immutabili, è spesso associato a una tendenza a giudicare, a categorizzare e a reagire in modo automatico alle nostre esperienze. Al contrario, un mindset di crescita, basato sull'idea che possiamo sempre imparare e svilupparci, è più compatibile con l'atteggiamento di apertura e curiosità coltivato dalla consapevolezza.</w:t>
        <w:br/>
        <w:br/>
        <w:t>Praticando regolarmente la consapevolezza, possiamo gradualmente trasformare il nostro mindset verso maggiore flessibilità, resilienza e adattabilità. Ad esempio, di fronte a un fallimento o a una difficoltà, una persona con un mindset fisso tende a giudicarsi duramente e a scoraggiarsi, mentre una persona che pratica la consapevolezza può osservare i suoi pensieri e le sue emozioni con benevolenza, accoglierli senza identificarsi con essi, e rimbalzare più facilmente.</w:t>
        <w:br/>
        <w:br/>
        <w:t>Sophie, una giovane manager, aveva la tendenza ad essere molto stressata e a giudicarsi duramente di fronte alle sfide professionali. Avvicinandosi alla meditazione di consapevolezza, ha imparato a prendere le distanze dai suoi pensieri ansiosi e dalle sue emozioni difficili. Gradualmente, ha sviluppato una maggiore capacità di rimanere calma e centrata di fronte a situazioni stressanti, così come una visione più sfumata e costruttiva di se stessa e delle sue competenze. Quest'evoluzione del mindset le ha permesso di affrontare le sfide con maggiore fiducia e serenità.</w:t>
        <w:br/>
        <w:br/>
        <w:t>La consapevolezza può essere coltivata attraverso diverse pratiche, come la meditazione seduta, la scansione corporea, lo yoga o semplicemente prestando attenzione consapevole alle nostre attività quotidiane, come mangiare, camminare o lavarsi i denti. L'importante è allenarsi regolarmente, con pazienza e gentilezza verso se stessi, senza cercare di raggiungere un risultato particolare.</w:t>
        <w:br/>
        <w:br/>
        <w:t>Come coach di mindset, si può incoraggiare i propri clienti a integrare la consapevolezza nella loro vita, proponendo esercizi guidati, invitandoli ad osservare i loro pensieri e le loro emozioni con curiosità, e aiutandoli a coltivare un atteggiamento di accettazione e di non giudizio. Si può anche guidarli nell'esplorazione dei legami tra la loro pratica di consapevolezza e l'evoluzione del loro mindset, evidenziando come questo approccio può rafforzare la loro resilienza, la loro creatività e la loro capacità di accogliere il cambiamento.</w:t>
        <w:br/>
        <w:br/>
        <w:t>È importante notare che la consapevolezza non è una panacea e non sostituisce un accompagnamento terapeutico quando è necessario. Tuttavia, come strumento complementare, può essere di grande aiuto per sviluppare un mindset più gratificante e resiliente. Coltivando una pratica regolare di consapevolezza, sarai meglio in grado di accompagnare i tuoi clienti in questo percorso e di ispirarli con il tuo proprio esempio.</w:t>
        <w:br/>
        <w:br/>
        <w:t>La consapevolezza è un prezioso alleato per sviluppare un mindset di crescita e navigare con più serenità e saggezza nelle sfide della vita. Insegnandoci a essere presenti alla nostra esperienza, senza lasciarci trascinare dai nostri pensieri e dalle nostre reazioni automatiche, ci apre la strada verso una maggiore libertà interiore e una migliore conoscenza di noi stessi. Come coach, il tuo ruolo è quello di accompagnare i tuoi clienti in questa affascinante e trasformativa esplorazione, offrendo uno spazio benevolo e ispiratore per coltivare la loro consapevolezza e sviluppare il loro potenziale.</w:t>
        <w:br/>
        <w:br/>
        <w:t>Punti da ricordare:</w:t>
        <w:br/>
        <w:br/>
        <w:t>1. La consapevolezza (mindfulness) consiste nel portare l'attenzione sul momento presente, senza giudizio e con benevolenza. Deriva dalle tradizioni contemplative orientali ed è stata integrata nella psicologia occidentale.</w:t>
        <w:br/>
        <w:br/>
        <w:t>2. La pratica della consapevolezza implica di accogliere la propria esperienza immediata (sensazioni, emozioni, pensieri) con curiosità e apertura, senza cercare di modificarla o di giudicarla.</w:t>
        <w:br/>
        <w:br/>
        <w:t>3. L'atteggiamento di accettazione e non giudizio coltivato dalla consapevolezza permette di prendere le distanze dalla propria vita mentale e di sviluppare una maggiore stabilità emotiva.</w:t>
        <w:br/>
        <w:br/>
        <w:t>4. La consapevolezza è legata al concetto di mindset (modo di pensare e percepire il mondo). Un mindset di crescita, basato sull'idea che si può sempre imparare e svilupparsi, è compatibile con l'atteggiamento di apertura della consapevolezza.</w:t>
        <w:br/>
        <w:br/>
        <w:t>5. Praticando regolarmente la consapevolezza, si può trasformare progressivamente il proprio mindset verso maggiore flessibilità, resilienza e adattabilità di fronte alle sfide.</w:t>
        <w:br/>
        <w:br/>
        <w:t>6. La consapevolezza può essere coltivata attraverso diverse pratiche: meditazione seduta, scansione corporea, yoga, attenzione alle attività quotidiane.</w:t>
        <w:br/>
        <w:br/>
        <w:t>7. Come coach di mindset, si può incoraggiare i propri clienti a integrare la consapevolezza nella loro vita, proponendo esercizi guidati e aiutandoli a coltivare un atteggiamento di accettazione e non giudizio.</w:t>
        <w:br/>
        <w:br/>
        <w:t>8. La consapevolezza non è una panacea e non sostituisce un accompagnamento terapeutico quando necessario, ma è un prezioso strumento complementare per sviluppare un mindset gratificante e resiliente.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