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11bd81f-cba7-45cf-ab20-0c940eec88c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L'analisi SWOT personale è un potente strumento di sviluppo personale e di coaching nel mindset, che permette al cliente di conoscersi meglio e di chiarire la sua situazione attuale. SWOT è l'acronimo di Strengths (Forze), Weaknesses (Debolezze), Opportunities (Opportunità) e Threats (Minacce). Questo strumento, inizialmente utilizzato nel campo della strategia aziendale, può essere adattato a livello individuale per aiutare il cliente a identificare le sue risorse interne ed esterne, nonché le sfide da affrontare per raggiungere i suoi obiettivi.</w:t>
        <w:br/>
        <w:br/>
        <w:t>Il primo passo dell'analisi SWOT personale consiste nell'esplorare le forze del cliente, cioè i suoi talenti, competenze, qualità e successi. Si tratta di mettere in luce ciò che lo rende unico e su cui può contare per avere successo. Ad esempio, un cliente potrebbe identificare come forze la sua creatività, il suo senso dell'ascolto, la sua determinazione o la sua competenza in un particolare campo. Il coach può aiutare il cliente a prendere consapevolezza delle sue forze utilizzando domande potenti, feedback positivi ed esercizi di visualizzazione.</w:t>
        <w:br/>
        <w:br/>
        <w:t>Successivamente, l'analisi SWOT invita il cliente a esplorare le sue debolezze, cioè gli aspetti di se stesso che desidera migliorare o che possono ostacolarlo nel raggiungimento dei suoi obiettivi. Questi possono riguardare competenze da sviluppare, credenze limitanti, paure o cattive abitudini. Ad esempio, un cliente potrebbe identificare come debolezze la sua difficoltà a gestire il tempo, la sua mancanza di fiducia in certe situazioni o la tendenza a procrastinare. L'obiettivo non è giudicare o criticare, ma prendere consapevolezza con gentilezza delle possibili aree di sviluppo.</w:t>
        <w:br/>
        <w:br/>
        <w:t>Il terzo passo consiste nell'esplorare le opportunità, cioè i fattori esterni favorevoli che il cliente può sfruttare per raggiungere i suoi obiettivi e svilupparsi. Questi possono essere tendenze emergenti, reti di sostegno, formazione disponibile o nuove tecnologie. Ad esempio, un cliente in riqualificazione professionale potrebbe identificare come opportunità l'espansione dell'apprendimento digitale, la possibilità di ottenere un VAE o l'esistenza di comunità online per formarsi e fare networking. Il coach può aiutare il cliente a individuare e cogliere le opportunità, incoraggiandolo ad uscire dalla sua zona di comfort ed esplorare nuove piste.</w:t>
        <w:br/>
        <w:br/>
        <w:t>Infine, l'analisi SWOT personale invita il cliente a identificare le minacce, cioè i fattori esterni che potrebbero compromettere il raggiungimento dei suoi obiettivi o il suo benessere. Questi possono includere cambiamenti economici, aumentata concorrenza, problemi di salute o relazioni tossiche. Ad esempio, un imprenditore potrebbe identificare come minacce la crisi sanitaria, l'arrivo di nuovi concorrenti sul suo mercato o problemi di liquidità. Prendere consapevolezza delle minacce consente al cliente di anticipare le difficoltà e di mettere in atto strategie per affrontarle con resilienza.</w:t>
        <w:br/>
        <w:br/>
        <w:t>L'analisi SWOT personale offre numerosi benefici nel coaching del mindset. Innanzitutto, favorisce una migliore conoscenza di sé e una presa di coscienza dei fattori abilitanti e inibitori dello sviluppo personale. Chiarendo le sue forze e debolezze, il cliente può definire obiettivi di coaching in linea con le sue esigenze e le sue profonde aspirazioni. Come sottolinea John Whitmore nel suo libro "La guida al coaching", la chiave del successo è concentrarsi sulle proprie forze, mantenendo la consapevolezza delle proprie debolezze, per trasformarle in opportunità di apprendimento.</w:t>
        <w:br/>
        <w:br/>
        <w:t>Inoltre, l'analisi SWOT personale consente al cliente di responsabilizzarsi e di agire. Identificando le opportunità e le minacce esterne, può elaborare un piano d'azione concreto per sfruttare i suoi punti di forza e affrontare le sfide. Il coach può accompagnarlo in questo processo, aiutandolo a priorizzare le sue azioni, a mobilitare le sue risorse e a celebrare i suoi progressi.</w:t>
        <w:br/>
        <w:br/>
        <w:t>Un altro vantaggio di questo strumento è che favorisce una visione sistemica ed equilibrata della situazione del cliente. Esplorando le quattro dimensioni dell'analisi SWOT, il cliente diventa consapevole dell'interdipendenza tra le sue risorse interne e il suo ambiente esterno. In questo modo, può sviluppare una maggiore flessibilità e una migliore capacità di adattamento di fronte ai cambiamenti.</w:t>
        <w:br/>
        <w:br/>
        <w:t>Quando si utilizza l'analisi SWOT personale, è importante creare un clima di fiducia e gentilezza, favorevole all'introspezione e alla condivisione autentica. Il coach può invitare il cliente a realizzare la sua analisi SWOT per iscritto, prima della sessione, per promuovere una riflessione approfondita. Durante la sessione, il coach può utilizzare tecniche di ascolto attivo, domande e riformulazioni per aiutare il cliente a chiarire le sue idee e ad esplorare nuove prospettive.</w:t>
        <w:br/>
        <w:br/>
        <w:t>È anche utile combinare l'analisi SWOT personale con altri strumenti di coaching, come la ruota della vita o il modello GROW, per approfondire la riflessione e passare all'azione. Ad esempio, dopo aver identificato le sue forze e le sue opportunità, il cliente può utilizzare il modello GROW per definire un obiettivo motivante, esplorare la sua realtà attuale, generare opzioni creative e impegnarsi in un piano d'azione concreto.</w:t>
        <w:br/>
        <w:br/>
        <w:t>In sintesi, l'analisi SWOT personale è un prezioso strumento di sviluppo personale e di coaching nel mindset, che permette al cliente di conoscersi meglio, di chiarire la sua situazione e di passare all'azione per raggiungere i suoi obiettivi. Esplorando le sue forze, le sue debolezze, le sue opportunità e le sue minacce, il cliente rafforza la sua consapevolezza di sé, la sua fiducia nelle sue risorse e la sua capacità di affrontare le sfide con un mindset di crescita. Il coach può accompagnarlo in questo processo, creando uno spazio di riflessione gentile, aiutandolo a identificare i suoi punti di leva per lo sviluppo e sostenendolo nella realizzazione del suo piano d'azione.</w:t>
        <w:br/>
        <w:br/>
        <w:t>Punti da ricordare:</w:t>
        <w:br/>
        <w:br/>
        <w:t>- L'analisi SWOT personale è un potente strumento di sviluppo personale e di coaching nel mindset, che permette al cliente di conoscersi meglio e di chiarire la sua situazione attuale.</w:t>
        <w:br/>
        <w:br/>
        <w:t>- SWOT significa Strengths (Forze), Weaknesses (Debolezze), Opportunities (Opportunità) e Threats (Minacce).</w:t>
        <w:br/>
        <w:br/>
        <w:t>- L'analisi si svolge in 4 fasi: esplorare le forze del cliente, le sue debolezze, le opportunità esterne e le minacce esterne.</w:t>
        <w:br/>
        <w:br/>
        <w:t>- Essa favorisce una migliore conoscenza di sé, una presa di consapevolezza dei fattori abilitanti e inibitori dello sviluppo, e permette di definire obiettivi in linea.</w:t>
        <w:br/>
        <w:br/>
        <w:t>- L'analisi SWOT responsabilizza il cliente e lo aiuta a passare all'azione, elaborando un piano concreto per sfruttare i suoi punti di forza e superare le sfide.</w:t>
        <w:br/>
        <w:br/>
        <w:t>- Offre una visione sistemica ed equilibrata mostrando l'interdipendenza tra risorse interne e ambiente esterno.</w:t>
        <w:br/>
        <w:br/>
        <w:t>- Il coach crea un clima di fiducia propizio per l'introspezione e utilizza l'ascolto attivo, il questionamento e la riformulazione.</w:t>
        <w:br/>
        <w:br/>
        <w:t>- L'analisi SWOT può essere combinata con altri strumenti come la ruota della vita o il modello GROW per approfondire la riflessione e passare all'azione.</w:t>
        <w:br/>
        <w:br/>
        <w:t>- In sintesi, è uno strumento prezioso per rafforzare la consapevolezza di sé, la fiducia nelle proprie risorse e la capacità di affrontare le sfide con un mindset di crescita.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