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4375612-18b1-4bc6-9934-fbef258b1528.jpg"/>
                    <pic:cNvPicPr/>
                  </pic:nvPicPr>
                  <pic:blipFill>
                    <a:blip r:embed="rId9"/>
                    <a:stretch>
                      <a:fillRect/>
                    </a:stretch>
                  </pic:blipFill>
                  <pic:spPr>
                    <a:xfrm>
                      <a:off x="0" y="0"/>
                      <a:ext cx="5486400" cy="3135086"/>
                    </a:xfrm>
                    <a:prstGeom prst="rect"/>
                  </pic:spPr>
                </pic:pic>
              </a:graphicData>
            </a:graphic>
          </wp:inline>
        </w:drawing>
      </w:r>
    </w:p>
    <w:p>
      <w:r>
        <w:t>La motivazione è l'insieme delle forze che spingono un individuo ad agire e a perseverare nel perseguimento dei suoi obiettivi, nonostante gli ostacoli e le difficoltà. È il carburante che alimenta il nostro impegno, la nostra determinazione e la nostra capacità di realizzare le nostre aspirazioni. Il mindset gioca un ruolo cruciale nella motivazione, in quanto influenza il nostro modo di percepire le sfide, di reagire di fronte alle sconfitte e di trovare un significato nei nostri sforzi.</w:t>
        <w:br/>
        <w:br/>
        <w:t>Prendiamo l'esempio di uno studente che si sta preparando per un esame importante. Se ha un mindset fisso, può vedere questa prova come una minaccia per il suo ego e il suo valore personale. Sarà quindi più propenso a procrastinare, ad evitare lo sforzo e a scoraggiarsi di fronte alle difficoltà. Al contrario, se ha un mindset di crescita, considererà questo esame come un'opportunità di apprendere, di progredire e di mettere alla prova le sue abilità. Sarà quindi più motivato a fare lo sforzo, a perseverare nonostante gli ostacoli e a trarre lezioni da questa esperienza.</w:t>
        <w:br/>
        <w:br/>
        <w:t>Le ricerche hanno dimostrato che il mindset di crescita è associato a una motivazione intrinseca più forte e più duratura. La motivazione intrinseca è il fatto di essere motivati dall'interesse, il piacere e la soddisfazione intrinseci dell'attività stessa, piuttosto che da ricompense o pressioni esterne. Immagina un musicista appassionato che passa ore a esercitarsi, non per la gloria o il denaro, ma per il semplice piacere di progredire e superare se stesso. Questa forma di motivazione è particolarmente potente perché si basa su profondi stimoli interni ed emotivi che ci spingono a dare il meglio di noi stessi.</w:t>
        <w:br/>
        <w:br/>
        <w:t>Cultivare un mindset di crescita è quindi essenziale per nutrire e mantenere la nostra motivazione intrinseca. Questo comporta vedere le sfide come occasioni di apprendimento, di valorizzare lo sforzo e il progresso piuttosto che i risultati immediati, e di trovare significato e soddisfazione nel processo di sviluppo personale. Prendiamo l'esempio di un imprenditore che lancia un nuovo progetto. Con un mindset di crescita, sarà motivato dalla gioia di creare, innovare, e imparare piuttosto che dalla sola prospettiva del successo finanziario. Sarà quindi più resiliente di fronte alle sconfitte, più creativo nella ricerca di soluzioni e più realizzato nel suo lavoro quotidiano.</w:t>
        <w:br/>
        <w:br/>
        <w:t>Il mindset di crescita favorisce anche un rapporto più sano e costruttivo con il fallimento e le battute d'arresto. Quando crediamo nel nostro potenziale di sviluppo, siamo più propensi a vedere i fallimenti come trampolini di lancio verso il successo, piuttosto che come interruzioni definitive. Immagina un ricercatore che conduce un esperimento scientifico e non ottiene i risultati previsti. Con un mindset di crescita, analizzerà le cause di questo insuccesso, ne trarrà insegnamenti preziosi e adatterà il suo protocollo di conseguenza. Questa capacità di risollevarsi e perseverare nonostante le battute d'arresto è un potente motore di motivazione e di successo a lungo termine.</w:t>
        <w:br/>
        <w:br/>
        <w:t>La motivazione è rafforzata anche dalla capacità di trovare significato e valore negli sforzi compiuti. Un mindset di crescita consente di vedere sfide e difficoltà come opportunità per crescere, sviluppare nuove competenze e contribuire a qualcosa di più grande di noi. Prendiamo l'esempio di un volontario che si impegna in un'associazione benefica. Nonostante gli ostacoli e le frustrazioni, troverà la sua motivazione nel sentimento di fare la differenza, di dare il suo contributo e di servire una causa più grande di lui. Questa ricerca di significato e contributo è un potente motore di impegno e perseveranza.</w:t>
        <w:br/>
        <w:br/>
        <w:t>Il coaching sul mindset può aiutare gli individui a sviluppare un'attitudine favorevole a una motivazione duratura e appagante. Incoraggiando l'adozione di una prospettiva di crescita, aiutando a chiarire i valori e le aspirazioni profonde, e dotando le persone degli strumenti per trasformare gli insuccessi in opportunità, il coach può rafforzare la loro motivazione intrinseca e il loro impegno nel perseguimento dei loro obiettivi. Per esempio, può invitare loro a celebrare i loro progressi invece di focalizzarsi sui risultati, a coltivare un senso di curiosità e di apertura di fronte alle sfide, e a radicare i loro sforzi in una visione ispiratrice e piena di significato.</w:t>
        <w:br/>
        <w:br/>
        <w:t>È importante notare che la motivazione non è uno stato fisso, ma una dinamica fluttuante che cambia in base alle circostanze e alle emozioni. Anche con un mindset di crescita, è normale incontrare momenti di dubbio, scoraggiamento o procrastinazione. Immagina uno scrittore che lavora su un romanzo da mesi. Nonostante la sua passione e la sua determinazione, attraverserà inevitabilmente periodi di blocco, di rimettersi in questione e di perdita di motivazione. La sfida è allora coltivare la resilienza, la gentilezza verso se stesso e la capacità di riconnettersi alle proprie motivazioni profonde per rimettersi in piedi e mantenere il corso.</w:t>
        <w:br/>
        <w:br/>
        <w:t>Coltivare un mindset di crescita è quindi un potente leva per nutrire e mantenere la nostra motivazione nel tempo. Scegliendo di vedere le sfide come opportunità di apprendimento, valorizzando il progresso e lo sforzo, e ancorando le nostre azioni in una ricerca di significato e di contributo, possiamo progressivamente rafforzare il nostro impegno, la nostra perseveranza e il nostro appagamento nel perseguire le nostre aspirazioni. Come dice il proverbio, "la motivazione serve da partenza, l'abitudine ti fa continuare". Con un mindset di crescita, possiamo trasformare la nostra motivazione in un motore duraturo di sviluppo personale e di successo autentico.</w:t>
        <w:br/>
        <w:br/>
        <w:t>Punti chiave :</w:t>
        <w:br/>
        <w:br/>
        <w:t>1. La motivazione è l'insieme delle forze che spingono un individuo ad agire e a perseverare nel perseguimento dei suoi obiettivi, nonostante gli ostacoli e le difficoltà.</w:t>
        <w:br/>
        <w:br/>
        <w:t>2. Il mindset gioca un ruolo cruciale nella motivazione, influenzando il nostro modo di percepire le sfide, di reagire di fronte alle sconfitte e di trovare un significato nei nostri sforzi.</w:t>
        <w:br/>
        <w:br/>
        <w:t>3. Il mindset di crescita è associato a una motivazione intrinseca più forte e più duratura, basata sull'interesse, il piacere e la soddisfazione intrinseci dell'attività stessa.</w:t>
        <w:br/>
        <w:br/>
        <w:t>4. Coltivare un mindset di crescita comporta vedere le sfide come occasioni di apprendimento, valorizzare lo sforzo e il progresso, e trovare significato e soddisfazione nel processo di sviluppo personale.</w:t>
        <w:br/>
        <w:br/>
        <w:t>5. Il mindset di crescita favorisce un rapporto più sano e costruttivo con il fallimento, considerandolo come un trampolino di lancio verso il successo piuttosto che come un'interruzione definitiva.</w:t>
        <w:br/>
        <w:br/>
        <w:t>6. La motivazione è rafforzata dalla capacità di trovare significato e valore negli sforzi compiuti, vedendo le sfide come opportunità per crescere, sviluppare nuove competenze e contribuire a qualcosa di più grande di noi.</w:t>
        <w:br/>
        <w:br/>
        <w:t>7. Il coaching sul mindset può aiutare gli individui a sviluppare un'attitudine favorevole a una motivazione duratura e appagante, incoraggiando l'adozione di una prospettiva di crescita, chiarificando i valori e le aspirazioni profonde, e dotando le persone di strumenti per trasformare gli insuccessi in opportunità.</w:t>
        <w:br/>
        <w:br/>
        <w:t>8. La motivazione è una dinamica fluttuante che cambia in base alle circostanze e alle emozioni, ed è normale incontrare momenti di dubbio e scoraggiamento, anche con un mindset di crescita.</w:t>
        <w:br/>
        <w:br/>
        <w:t>9. Coltivare un mindset di crescita è una potente leva per nutrire e mantenere la nostra motivazione nel tempo, rafforzando il nostro impegno, la nostra perseveranza e la nostra realizzazione nel perseguire le nostre aspirazioni.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