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092452f2-3610-4d70-8564-76ca6d4611ba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L'incoraggiamento e la motivazione per il futuro sono aspetti essenziali della sessione di coaching, mirati a mantenere la dinamica di cambiamento e a sostenere l'impegno del cliente nel tempo. Valorizzando gli sforzi fatti, celebrando i progressi raggiunti e rafforzando l'autostima del cliente, il coach aiuta a mantenere la sua determinazione di fronte alle sfide future e a coltivare una visione positiva del suo percorso.</w:t>
        <w:br/>
        <w:br/>
        <w:t>La valorizzazione degli sforzi è un potente strumento di motivazione, che consiste nel riconoscere e apprezzare l'energia e il lavoro che il cliente ha investito nel suo percorso di cambiamento. Al di là dei risultati ottenuti, il coach pone l'accento sulle azioni intraprese, gli ostacoli superati e gli apprendimenti realizzati. Sottolinea le prove dell'impegno del cliente, come la sua presenza regolare alle sessioni, l'applicazione delle raccomandazioni o la sua capacità di mettersi in discussione. Esprimendo il suo riconoscimento per questi sforzi, il coach valorizza il processo di cambiamento in sé e rafforza il senso di competenza del cliente. Ad esempio, può dire: "Voglio lodare la vostra determinazione nella pratica quotidiana della meditazione, nonostante le difficoltà incontrate. La vostra perseveranza testimonia il vostro profondo impegno in questo percorso."</w:t>
        <w:br/>
        <w:br/>
        <w:t>Celebrare i progressi è un altro modo di nutrire la motivazione del cliente, permettendogli di prendere coscienza del percorso compiuto e dei benefici ottenuti. Il coach attira l'attenzione sui cambiamenti positivi, anche i più piccoli, e li mette in prospettiva rispetto alla situazione iniziale. Può trattarsi di un miglioramento dei sintomi, di una maggiore vitalità, di una migliore gestione dello stress o di un rapporto più sereno con il cibo. Sottolineando questi progressi, il coach aiuta il cliente a sviluppare un senso di orgoglio e soddisfazione, che alimenta la sua motivazione a continuare i suoi sforzi. Ad esempio, può dire: "Quando ripensi alla tua stanchezza tre mesi fa e alla tua energia oggi, quali cambiamenti noti? È una vera metamorfosi, di cui puoi essere orgoglioso!"</w:t>
        <w:br/>
        <w:br/>
        <w:t>Rafforzare l'autostima è un altro aspetto cruciale dell'incoraggiamento, teso ad aiutare il cliente a credere nelle sue risorse e nella sua capacità di affrontare le sfide future. Il coach mette in luce le forze, le qualità e i successi del cliente, collegandoli ai suoi obiettivi futuri. Invita ad appoggiarsi su queste risorse per superare gli ostacoli, perseverare nei momenti difficili e osare uscire dalla propria zona di comfort. Coltivando un'immagine positiva di sé stesso e del suo potenziale, il cliente sviluppa una maggior resilienza di fronte ai fallimenti e alle contrarietà. Ad esempio, il coach può dire: "Di fronte a questa nuova sfida, ricorda come sei riuscito a mantenere il tuo impegno di praticare la coerenza cardiaca ogni giorno, nonostante il tuo programma carico. Questa determinazione e creatività fanno parte delle tue grandi forze."</w:t>
        <w:br/>
        <w:br/>
        <w:t>Oltre agli incoraggiamenti verbali, il coach può proporre strumenti concreti per mantenere la motivazione del cliente tra le sessioni. Può suggerirgli di tenere un diario per registrare i suoi successi, i suoi apprendimenti e i suoi momenti di gratitudine. Questa pratica aiuta a coltivare una visione positiva del suo percorso e a prendere coscienza dei suoi progressi nel tempo. Il coach può anche invitare il cliente a porsi sfide stimolanti ma realistiche, che gli permettano di superare se stesso rispettando i suoi limiti. Ad esempio, aumentare gradualmente la durata o la frequenza delle sue sessioni di attività fisica, o provare una nuova ricetta vegetariana ogni settimana.</w:t>
        <w:br/>
        <w:br/>
        <w:t>L'incoraggiamento passa anche attraverso il ricordo delle motivazioni profonde che hanno spinto il cliente a impegnarsi in questo percorso di cambiamento. Invitandolo a ricollegarsi ai suoi valori, alle sue aspirazioni e alla visione della vita che desidera condurre, il coach ravviva la fiamma dell'impegno e dà significato agli sforzi da fare. Può proporre al cliente di creare un quadro di visualizzazione, rappresentante i suoi obiettivi e i benefici che spera di ottenere, per mantenere il capo nei momenti di dubbio o di stanchezza. Ad esempio, un'immagine di lui in piena forma, circondato dalla sua famiglia, con un elenco delle attività che potrà fare grazie a una miglior salute.</w:t>
        <w:br/>
        <w:br/>
        <w:t>Infine, l'incoraggiamento implica il coltivare una relazione di fiducia e benevolenza con il cliente, che gli consenta di sentirsi sostenuto e accompagnato nel tempo. Il coach esprime la sua fiducia nelle risorse del cliente e nella sua capacità di raggiungere i suoi obiettivi, ricordandogli che resta al suo fianco per guidarlo e sostenerlo in caso di bisogno. Si mostra disponibile e ascolta, pronto ad adattare il suo accompagnamento in funzione delle sfide incontrate. Questa presenza rassicurante e questo sostegno incondizionato sono essenziali per aiutare il cliente a perseverare nei momenti di scoraggiamento e a trovare in sé la forza di continuare.</w:t>
        <w:br/>
        <w:br/>
        <w:t>In sintesi, l'incoraggiamento e la motivazione per il futuro sono dimensioni chiave della sessione di coaching, volte a sostenere l'impegno del cliente nel tempo e ad aiutarlo a coltivare una visione positiva del suo percorso. Valorizzando i suoi sforzi, celebrando i suoi progressi e rafforzando la sua autostima, il coach alimenta la dinamica del cambiamento e fornisce al cliente le risorse necessarie per affrontare le sfide future. Questo atteggiamento benevolo e sostenente è al centro della relazione di coaching, che mira ad accompagnare il cliente verso un benessere duraturo e appagante.</w:t>
        <w:br/>
        <w:br/>
        <w:t>Punti da ricordare :</w:t>
        <w:br/>
        <w:br/>
        <w:t>- L'incoraggiamento e la motivazione sono essenziali per mantenere l'impegno del cliente nel tempo e sostenere la sua dinamica di cambiamento.</w:t>
        <w:br/>
        <w:br/>
        <w:t>- Il coach valorizza gli sforzi del cliente, mettendo in evidenza le azioni intraprese, gli ostacoli superati e i conseguenti apprendimenti, rafforzando così il suo senso di competenza.</w:t>
        <w:br/>
        <w:br/>
        <w:t>- Celebrare i progressi, anche i più piccoli, permette al cliente di prendere coscienza del percorso compiuto e alimenta la sua motivazione a proseguire.</w:t>
        <w:br/>
        <w:br/>
        <w:t>- Il rafforzamento dell'autostima passa attraverso la messa in luce delle forze, delle qualità e dei successi del cliente, aiutandolo a sviluppare la sua resilienza di fronte alle difficoltà.</w:t>
        <w:br/>
        <w:br/>
        <w:t>- Strumenti concreti, come un diario o delle sfide stimolanti, possono aiutare il cliente a mantenere la sua motivazione tra le sessioni.</w:t>
        <w:br/>
        <w:br/>
        <w:t>- Il richiamo delle motivazioni profonde e delle aspirazioni del cliente ravviva la fiamma del suo impegno e dà significato agli sforzi da compiere.</w:t>
        <w:br/>
        <w:br/>
        <w:t>- Un rapporto di fiducia e benevolenza tra coach e cliente è essenziale affinché quest'ultimo si senta sostenuto e accompagnato nel tempo.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