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2e2ce23-d8a3-4e04-985c-fb18e9624cd2.jpg"/>
                    <pic:cNvPicPr/>
                  </pic:nvPicPr>
                  <pic:blipFill>
                    <a:blip r:embed="rId9"/>
                    <a:stretch>
                      <a:fillRect/>
                    </a:stretch>
                  </pic:blipFill>
                  <pic:spPr>
                    <a:xfrm>
                      <a:off x="0" y="0"/>
                      <a:ext cx="5486400" cy="3135086"/>
                    </a:xfrm>
                    <a:prstGeom prst="rect"/>
                  </pic:spPr>
                </pic:pic>
              </a:graphicData>
            </a:graphic>
          </wp:inline>
        </w:drawing>
      </w:r>
    </w:p>
    <w:p>
      <w:r>
        <w:t>La valutazione della propria mentalità è un passo cruciale nello sviluppo personale e nel realizzare il proprio pieno potenziale. È un processo di introspezione che permette di prendere coscienza delle proprie credenze, atteggiamenti e schemi di pensiero, al fine di farli evolvere verso una mentalità più favorevole all'auto-realizzazione e al successo. Immagina un esploratore che cerca di conquistare un nuovo territorio. Il primo passo è disegnare una mappa accurata del terreno, con i suoi ostacoli, risorse e opportunità. Allo stesso modo, per sviluppare una mentalità di crescita, è essenziale iniziare con una mappatura onesta e lucida del proprio paesaggio mentale.</w:t>
        <w:br/>
        <w:br/>
        <w:t>Esistono diversi strumenti e metodi per valutare la propria mentalità, come questionari, scale o esercizi di introspezione. Uno dei più noti è il "Mindset Assessment Profile" sviluppato da Carol Dweck, pioniera delle ricerche sulla mentalità. Questo questionario permette di posizionare la propria mentalità su un continuum che va dalla mentalità fissa alla mentalità di crescita, esplorando le proprie reazioni di fronte alle sfide, agli sforzi, ai fallimenti e alle critiche. Prendiamo l'esempio di una studentessa che fa questo test e scopre che tende a vedere l'intelligenza come una qualità innata e statica. Questa presa di coscienza può essere lo scatto che la porta a mettere in discussione questa credenza limitante e a coltivare una mentalità più orientata all'apprendimento e allo sviluppo.</w:t>
        <w:br/>
        <w:br/>
        <w:t>La valutazione della mentalità non si limita a un questionario singolo, ma guadagna ad essere praticata in modo regolare e approfondito. Si tratta di sviluppare una vera curiosità e onestà verso se stessi, per identificare i pensieri, le emozioni e i comportamenti che riflettono una mentalità fissa o una mentalità di crescita. Immagina un manager che prende l'abitudine, ogni settimana, di riflettere su come affronta i problemi, gestisce il suo team e reagisce agli imprevisti. Coltivando questa pratica riflessiva, può identificare i momenti in cui si lascia guidare dalla paura del fallimento, dal bisogno di controllo o dalla resistenza al cambiamento, e scegliere deliberatamente di adottare un atteggiamento più aperto, flessibile e costruttivo.</w:t>
        <w:br/>
        <w:br/>
        <w:t>La valutazione della mentalità avviene anche attraverso l'osservazione delle proprie reazioni in situazioni concrete. Quando siamo di fronte a una sfida, a un rovescio o a una critica, il modo in cui interpretiamo e gestiamo queste esperienze rivela molto sulla nostra mentalità. Prendiamo l'esempio di un imprenditore che riceve un rifiuto durante una presentazione a investitori. Se accetta questo rifiuto come una condanna del suo progetto e delle sue competenze, mostra una mentalità fissa. Al contrario, se lo vede come un feedback prezioso per migliorare il suo business plan e la sua comunicazione, dimostra una mentalità di crescita. Prestando attenzione a questi micro-momenti di verità, può capire meglio il suo funzionamento mentale e farlo evolvere.</w:t>
        <w:br/>
        <w:br/>
        <w:t>La valutazione della mentalità può anche arricchirsi dello sguardo e del feedback degli altri. I nostri cari, i nostri colleghi o il nostro coach possono aiutarci a identificare i nostri angoli ciechi, le nostre credenze limitanti e le nostre aree di sviluppo. Immagina un'artista che chiede regolarmente feedback sulle sue creazioni. Ascoltando con apertura e curiosità le percezioni degli altri, può prendere coscienza di come la sua mentalità influisce sul suo processo creativo, sulle sue scelte estetiche e sulla sua relazione alla critica. Può così adattare la sua postura mentale per liberare maggiormente il suo potenziale e la sua espressione artistica.</w:t>
        <w:br/>
        <w:br/>
        <w:t>È importante notare che la valutazione della mentalità non è un giudizio di valore, ma un strumento di sviluppo personale. Identificare le zone di mentalità fissa non è una debolezza, ma una opportunità di crescita. Prendiamo l'esempio di un atleta che si rende conto di avere la tendenza a confrontarsi con gli altri e a scoraggiarsi di fronte agli avversari più talentuosi. Questa presa di coscienza può essere scomoda, ma è soprattutto un invito a lavorare sulla sua autostima, sulla sua motivazione intrinseca e sulla sua capacità di apprendere da ogni esperienza. Accogliendo con benevolenza e determinazione le sue aree di sviluppo, trasforma la sua mentalità in un potente alleato del suo progresso.</w:t>
        <w:br/>
        <w:br/>
        <w:t>La valutazione della mentalità è un processo continuo, che si approfondisce man mano che si cresce e si evolve. Col passare del tempo, possiamo affinare la nostra comprensione di noi stessi, identificare le radici delle nostre credenze limitanti e coltivare nuovi riflessi mentali più portatori. Immagina una persona che, fin da bambina, ha integrato l'idea di non essere portata per le lingue straniere. Esplorando le origini di questa credenza, può rendersi conto che deriva da un commento di un professore o da un confronto con un compagno bilingue. Questa presa di coscienza le permette di mettere in discussione questo schema di pensiero e di permettersi di imparare una nuova lingua con curiosità e perseveranza.</w:t>
        <w:br/>
        <w:br/>
        <w:t>La valutazione della mentalità è una competenza chiave per navigare in un mondo complesso e in continua evoluzione. Sviluppando una migliore conoscenza dei nostri schemi di pensiero, possiamo prendere decisioni più illuminate, reagire in modo più costruttivo alle sfide e coltivare uno stato d'animo favorevole all'apprendimento, all'adattamento e alla resilienza. Come dice Carol Dweck, "il cammino verso una mentalità di crescita inizia con una presa di coscienza onesta della propria mentalità attuale". Valutando regolarmente la nostra mentalità, tracciamo la strada verso uno sviluppo personale continuo e una vita più appagante.</w:t>
        <w:br/>
        <w:br/>
        <w:t>Punti da ricordare :</w:t>
        <w:br/>
        <w:br/>
        <w:t>1. La valutazione della propria mentalità è un passo cruciale nello sviluppo personale e nel realizzare il proprio pieno potenziale.</w:t>
        <w:br/>
        <w:br/>
        <w:t>2. Esistono diversi strumenti e metodi per valutare la mentalità, come il "Mindset Assessment Profile" sviluppato da Carol Dweck.</w:t>
        <w:br/>
        <w:br/>
        <w:t>3. La valutazione della mentalità deve essere praticata in modo regolare e approfondito, sviluppando una curiosità e un'onestà verso se stessi.</w:t>
        <w:br/>
        <w:br/>
        <w:t>4. L'osservazione delle proprie reazioni in situazioni concrete, come di fronte a una sfida, a un rovescio o a una critica, rivela molto sulla nostra mentalità.</w:t>
        <w:br/>
        <w:br/>
        <w:t>5. Lo sguardo e il feedback degli altri possono aiutare a identificare i nostri angoli ciechi, le nostre credenze limitanti e le nostre aree di sviluppo.</w:t>
        <w:br/>
        <w:br/>
        <w:t>6. La valutazione della mentalità non è un giudizio di valore, ma un strumento di sviluppo personale. Identificare le zone di mentalità fissa è una opportunità di crescita.</w:t>
        <w:br/>
        <w:br/>
        <w:t>7. La valutazione della mentalità è un processo continuo che si approfondisce nel tempo, permettendo di affinare la comprensione di sé e di coltivare nuovi riflessi mentali.</w:t>
        <w:br/>
        <w:br/>
        <w:t>8. Sviluppando una migliore conoscenza dei nostri schemi di pensiero, possiamo prendere decisioni più illuminate, reagire in modo più costruttivo alle sfide e coltivare uno stato d'animo favorevole all'apprendimento, all'adattamento e alla resilienza.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