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adbb78fa-f5c9-44c1-b949-be18550c1376.jpg"/>
                    <pic:cNvPicPr/>
                  </pic:nvPicPr>
                  <pic:blipFill>
                    <a:blip r:embed="rId9"/>
                    <a:stretch>
                      <a:fillRect/>
                    </a:stretch>
                  </pic:blipFill>
                  <pic:spPr>
                    <a:xfrm>
                      <a:off x="0" y="0"/>
                      <a:ext cx="5486400" cy="3135086"/>
                    </a:xfrm>
                    <a:prstGeom prst="rect"/>
                  </pic:spPr>
                </pic:pic>
              </a:graphicData>
            </a:graphic>
          </wp:inline>
        </w:drawing>
      </w:r>
    </w:p>
    <w:p>
      <w:r>
        <w:t>Gli angeli sono esseri di pura luce e amore incondizionato, che lavorano instancabilmente per il benessere e l'evoluzione dell'umanità. Il loro ruolo nel processo di guarigione è essenziale, in quanto offrono un prezioso sostegno a tutti i livelli dell'essere: fisico, emozionale, mentale e spirituale. Come praticante di Angelic Healing, è fondamentale capire e onorare questa sacra collaborazione tra il terapeuta, il cliente e gli angeli guaritori.</w:t>
        <w:br/>
        <w:br/>
        <w:t>Gli angeli intervengono nella guarigione in vari modi, in base ai bisogni specifici di ciascun individuo. Possono agire direttamente sul corpo fisico, portando un'energia rigenerativa e calmante che stimola i processi naturali di guarigione e rigenerazione cellulare. Sono particolarmente efficaci nel alleviare il dolore, ridurre l'infiammazione e accelerare la guarigione da ferite e malattie.</w:t>
        <w:br/>
        <w:br/>
        <w:t>A livello emozionale, gli angeli offrono una presenza rassicurante e confortante, che aiuta a placare le paure, le ansie e i blocchi. Avvolgono la persona in un bozzolo di dolcezza e benevolenza, permettendole di sentirsi sicura e sostenuta nel suo processo di guarigione. Aiutano a liberare le emozioni represse, a perdonare le ferite del passato e a ritrovare uno stato di pace interiore.</w:t>
        <w:br/>
        <w:br/>
        <w:t>A livello mentale, gli angeli guaritori chiariscono i pensieri e le credenze limitanti che possono ostacolare la guarigione. Ispirano nuove idee, prese di consapevolezza e cambiamenti di prospettiva che permettono di uscire da schemi ripetitivi e di aprirsi a nuove possibilità. Aiutano anche a rafforzare l'autostima, la fiducia in se stessi e la determinazione necessarie per affrontare le difficoltà e le sfide della vita.</w:t>
        <w:br/>
        <w:br/>
        <w:t>Infine, a livello spirituale, gli angeli accompagnano la persona nel suo cammino verso una comprensione più profonda di se stessa e del suo posto nell'universo. La aiutano a riconnettersi alla sua natura divina, alla sua saggezza interiore e alla sua missione di vita. Gli angeli portano messaggi di guida, conforto e amore incondizionato, ricordando alla persona che non è mai sola e che è costantemente sostenuta e guidata dalle forze celesti.</w:t>
        <w:br/>
        <w:br/>
        <w:t>Durante una sessione di Angelic Healing, il terapeuta agisce come intermediario tra il cliente e gli angeli guaritori. Ascolta la sua guida interiore per identificare le aree del corpo e gli aspetti dell'essere che richiedono un'attenzione particolare. Quindi invoca l'aiuto e la presenza degli angeli, chiamandoli per nome e chiedendo loro di portare la loro luce e il loro amore guaritore. Può visualizzare questa energia divina come una luce bianca brillante che avvolge il cliente e penetra in ogni cellula del suo corpo, sciogliendo i blocchi e le tensioni.</w:t>
        <w:br/>
        <w:br/>
        <w:t>Il terapeuta può anche essere chiamato a trasmettere messaggi o intuizioni che riceve dagli angeli, sempre con discernimento e benevolenza. È importante ricordare che il vero guaritore è il cliente stesso, e che il ruolo del terapeuta e degli angeli è semplicemente quello di creare le condizioni ottimali affinché questa guarigione possa avvenire, nel rispetto del libero arbitrio e del ritmo di ciascuno.</w:t>
        <w:br/>
        <w:br/>
        <w:t>Un esempio concreto dell'intervento degli angeli nella guarigione è quello di una cliente che soffriva di dolori cronici alla schiena a seguito di un incidente d'auto. Nonostante numerosi trattamenti medici e paramedici, non riusciva a trovare un sollievo duraturo. Durante la nostra prima sessione di Angelic Healing, ho percepito la forte presenza dell'arcangelo Raffaele, associato alla guarigione fisica. Ho visualizzato la sua luce smeraldo avvolgere la schiena della mia cliente, portando un calore calmante e rigenerativo. Col passare delle sessioni, ha recuperato gradualmente la sua mobilità e la sua qualità di vita, sviluppando un rapporto di fiducia e gratitudine verso questo angelo guaritore che la accompagnava in ogni istante.</w:t>
        <w:br/>
        <w:br/>
        <w:t>Collaborare con gli angeli nel processo di guarigione è un onore e una responsabilità per il praticante di Angelic Healing. Ciò richiede di coltivare un rapporto di fiducia, ascolto e rispetto reciproco con questi esseri di luce, riconoscendo la loro infinita saggezza e il loro amore incondizionato. Ciò comporta anche lavorare continuamente su se stessi, affinando la propria sensibilità e la capacità di farsi canale di questa energia divina. Lavorando a stretto contatto con gli angeli, il terapeuta diventa uno strumento di pace, guarigione e risveglio al servizio dell'umanità.</w:t>
        <w:br/>
        <w:br/>
        <w:t>Punti chiave:</w:t>
        <w:br/>
        <w:br/>
        <w:t>- Gli angeli sono esseri di pura luce e amore che sostengono l'umanità nel suo sviluppo e guarigione a tutti i livelli: fisico, emozionale, mentale e spirituale.</w:t>
        <w:br/>
        <w:br/>
        <w:t>- Intervengono in molti modi in base alle esigenze di ciascuno: leniscono il dolore e accelerano la guarigione fisica, confortano e liberano le emozioni, chiariscono pensieri e credenze limitanti, e guidano verso una riconnessione con la propria natura divina.</w:t>
        <w:br/>
        <w:br/>
        <w:t>- Il praticante di Angelic Healing agisce come un intermediario tra il cliente e gli angeli, invocando la loro presenza, trasmettendo i loro messaggi e creando le condizioni ottimali per la guarigione, rispettando il libero arbitrio di ciascuno.</w:t>
        <w:br/>
        <w:br/>
        <w:t>- Collaborare con gli angeli richiede al praticante di coltivare un rapporto di fiducia, ascolto e rispetto reciproco con loro, lavorando anche su se stessi per affinare la sensibilità e diventare un canale della loro energia divina al servizio degli altri.</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