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dd47c0b9-cae3-44e8-bc7a-331f7ae69f2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L'allineamento e il centrarsi quotidiani sono pratiche essenziali per ogni praticante di Angelic Healing che desidera mantenere uno stato vibratorio elevato, un equilibrio interno stabile e una chiara connessione con i piani sottili. In un mondo spesso caotico e stressante, è facile farsi trascinare nel vortice di attività e richieste esterne, a scapito del nostro benessere e del nostro centrarsi. Ecco perché è cruciale istituire rituali quotidiani per riconnettersi a se stessi, ancorarsi al momento presente e armonizzarsi con le energie di guarigione divina.</w:t>
        <w:br/>
        <w:br/>
        <w:t>Una pratica efficace per iniziare la giornata con il piede giusto è prendersi qualche minuto al risveglio per centrarsi e allinearsi interiormente. Prima ancora di alzarsi dal letto, prendi consapevolezza del tuo respiro e fai qualche respiro profondo e consapevole. Visualizza una luce dorata e rilassante che scende dal cielo, entra dalla tua corona e si diffonde in tutto il tuo corpo, purificando e rivitalizzando ogni cellula. Senti la tua connessione con la terra, immagina radici che partono dai tuoi piedi e si spingono profondamente nel terreno, ancorandoti nel momento presente.</w:t>
        <w:br/>
        <w:br/>
        <w:t>Poi, prendi un momento per connetterti con il tuo angelo custode e le tue guide spirituali. Visualizzali intorno a te, radiosi di luce e amore incondizionato. Chiedi loro di accompagnarti per tutta la giornata, di ispirarti, di proteggerti e di guidarti verso le scelte e le azioni giuste. Formulare una preghiera o un'intenzione positiva per la giornata, in allineamento con le tue aspirazioni profonde e la tua missione di vita. Ringrazia per tutte le benedizioni nella tua vita e coltiva un sentimento di gratitudine e fiducia.</w:t>
        <w:br/>
        <w:br/>
        <w:t>Nel corso della giornata, non appena senti che ti stai disperso o che ti stai allontanando dal tuo centro, prenditi una pausa di qualche minuto per riallinearti. Chiudi gli occhi, respira profondamente e ritorna al tuo spazio interno di calma e serenità. Puoi visualizzare una sfera di luce bianca che ti avvolge, proteggendoti dalle energie negative e riconnettendoti alla tua essenza divina. Ripeti un mantra o un'affermazione positiva che ti ancori alla tua verità e al tuo potere personale.</w:t>
        <w:br/>
        <w:br/>
        <w:t>Un altro modo per coltivare l'allineamento durante la giornata è prestare attenzione consapevole ai tuoi pensieri, alle tue emozioni e alle tue azioni. Osservati con benevolenza e discernimento, come se fossi un testimone imparziale e amorevole. Ogni volta che noti che ti lasci trascinare da pensieri negativi, giudizi o reazioni automatiche, fai un respiro consapevole e scegli di tornare al tuo centro. Poco a poco, svilupperai una presenza sempre più costante e raffinata in te stesso.</w:t>
        <w:br/>
        <w:br/>
        <w:t>La sera prima di andare a letto, prenditi nuovamente un momento per recentrarti e fare il bilancio della tua giornata. Ripassa gli eventi e le interazioni della giornata, osservando ciò che ti ha nutrito e ciò che ti ha destabilizzato. Accogli tutte le esperienze con gratitudine e compassione, riconoscendo che fanno parte del tuo percorso di apprendimento e evoluzione. Perdonati per i momenti in cui hai reagito inadeguatamente e impegna a fare del tuo meglio il giorno seguente. Visualizza tutte le situazioni non finite o le energie negative del giorno che si dissolvono in una luce viola trasmutante.</w:t>
        <w:br/>
        <w:br/>
        <w:t>Per approfondire la tua pratica di allineamento e recentramento, puoi anche integrare rituali specifici legati alle energie angeliche. Ad esempio, puoi recitare preghiere o invocazioni dedicate al tuo angelo custode, chiedendogli di aiutarti a mantenere il tuo allineamento durante la giornata. Puoi anche lavorare con le energie degli arcangeli, invocando Michele per la protezione e il coraggio, Gabriele per la chiarezza e la comunicazione ispirata, Raffaele per la guarigione e l'armonizzazione interiore, o ancora Uriel per la saggezza e la trasmutazione dei modelli negativi.</w:t>
        <w:br/>
        <w:br/>
        <w:t>Una pratica che mi piace molto è creare un altare dedicato al mio allineamento quotidiano, dove metto rappresentazioni dei miei angeli e guide, così come oggetti sacri che mi collegano alla mia spiritualità. Ogni mattina, prendo qualche minuto per sedermi di fronte a questo altare, accendere una candela e connettermi ai miei alleati invisibili. Confido loro le mie preghiere e le mie intenzioni per la giornata, e mi imbevo della loro luce e della loro guida. Durante la giornata, ogni volta che passo davanti all'altare, rinnovo la mia connessione e il mio allineamento interno. È un rituale semplice ma potente che mi aiuta a mantenere il corso e a navigare nelle sfide quotidiane con grazia e centratura.</w:t>
        <w:br/>
        <w:br/>
        <w:t>Integrando progressivamente queste pratiche di allineamento e recentramento nella tua routine quotidiana, noterai cambiamenti sottili ma profondi nella tua vita. Svilupperai una maggiore stabilità emotiva, una maggiore chiarezza mentale e una connessione più fluida con la tua guida interiore. Sarai meno influenzato dagli alti e bassi della vita e più ancorato nel tuo potere personale e nella tua verità profonda. Il tuo radiazione si amplificherà e diventerai naturalmente un canale sempre più chiaro per le energie di guarigione divina.</w:t>
        <w:br/>
        <w:br/>
        <w:t>Tieni a mente che l'allineamento e il recentramento sono processi continui, che si raffinano durante tutta la vita. È normale passare attraverso fasi di intensa connessione e fasi di latenza, dove ci si sente più lontano dal proprio centro. L'importante è perseverare con gentilezza e determinazione, coltivando ogni giorno il tuo legame con la tua essenza profonda e i tuoi alleati spirituali. Sii paziente e benevolo con te stesso, ricordando che ogni difficoltà sul cammino è un'opportunità di apprendimento e di crescita.</w:t>
        <w:br/>
        <w:br/>
        <w:t>Come praticante di Angelic Healing, la tua capacità di mantenere il tuo allineamento e il tuo centrarsi sarà un prezioso valore aggiunto per offrire cure vibranti e ispirate ai tuoi clienti. Ancorandoti alla tua luce interiore e connettendoti alle energie angeliche, diventerai un faro di chiarezza e guida per coloro che incroci il tuo cammino. La tua presenza radiante e il tuo profondo allineamento creeranno uno spazio sacro in cui la guarigione e i miracoli potranno dispiegarsi con fluidità. Sarai un vivente esempio della potenza della connessione divina e della grazia degli angeli in questo mondo.</w:t>
        <w:br/>
        <w:br/>
        <w:t>Punti da ricordare:</w:t>
        <w:br/>
        <w:br/>
        <w:t>- L'allineamento e il recentramento quotidiani sono essenziali per mantenere uno stato vibratorio elevato, un equilibrio interno e una chiara connessione con i piani sottili.</w:t>
        <w:br/>
        <w:br/>
        <w:t>- I rituali quotidiani permettono di riconnettersi a sé stessi, di ancorarsi al presente e di armonizzarsi con le energie di guarigione divina.</w:t>
        <w:br/>
        <w:br/>
        <w:t>- Al risveglio, prendi qualche minuto per centrarti attraverso la respirazione consapevole, la visualizzazione di una luce dorata e la connessione con la terra.</w:t>
        <w:br/>
        <w:br/>
        <w:t>- Connettiti al tuo angelo custode e alle tue guide spirituali, formula un'intenzione positiva per la giornata e coltiva la gratitudine.</w:t>
        <w:br/>
        <w:br/>
        <w:t>- Durante la giornata, fai delle pause per riallinearti respirando profondamente e ritornando al tuo spazio interno di calma.</w:t>
        <w:br/>
        <w:br/>
        <w:t>- Osserva i tuoi pensieri, le tue emozioni e le tue azioni con benevolenza e scegli di tornare al tuo centro quando ti allontani da esso.</w:t>
        <w:br/>
        <w:br/>
        <w:t>- La sera, fai il bilancio della tua giornata, accogli le esperienze con gratitudine e compassione, e perdonati per i momenti di inadeguatezza.</w:t>
        <w:br/>
        <w:br/>
        <w:t>- Approfondisci la tua pratica integrando rituali specifici legati alle energie angeliche, come le preghiere, le invocazioni o la creazione di un altare dedicato.</w:t>
        <w:br/>
        <w:br/>
        <w:t>- L'integrazione graduale di queste pratiche porterà a una maggiore stabilità emotiva, una maggiore chiarezza mentale e una connessione più fluida con la tua guida interiore.</w:t>
        <w:br/>
        <w:br/>
        <w:t>- L'allineamento e il recentramento sono processi continui che si raffinano durante tutta la vita, persevera con dolcezza e determinazione.</w:t>
        <w:br/>
        <w:br/>
        <w:t>- Come praticante di Angelic Healing, la tua capacità di mantenere il tuo allineamento sarà preziosa per offrire cure vibranti e ispirate ai tuoi clienti.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