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c2166c7-07b9-46a6-a392-8be9cf1fe389.jpg"/>
                    <pic:cNvPicPr/>
                  </pic:nvPicPr>
                  <pic:blipFill>
                    <a:blip r:embed="rId9"/>
                    <a:stretch>
                      <a:fillRect/>
                    </a:stretch>
                  </pic:blipFill>
                  <pic:spPr>
                    <a:xfrm>
                      <a:off x="0" y="0"/>
                      <a:ext cx="5486400" cy="3135086"/>
                    </a:xfrm>
                    <a:prstGeom prst="rect"/>
                  </pic:spPr>
                </pic:pic>
              </a:graphicData>
            </a:graphic>
          </wp:inline>
        </w:drawing>
      </w:r>
    </w:p>
    <w:p>
      <w:r>
        <w:t>La collaborazione con altri professionisti è un aspetto essenziale della pratica del Breathwork, che permette di offrire un supporto globale ed integrativo al servizio del benessere dei clienti. Come praticante, è importante riconoscere i limiti della propria area di competenza e essere in grado di indirizzare le persone verso risorse complementari quando necessario.</w:t>
        <w:br/>
        <w:br/>
        <w:t>In un approccio olistico alla salute, il Breathwork è inserito in un ecosistema di cure che include diversi attori: medici, psicoterapeuti, coach, praticanti di medicine alternative e complementari, ecc. Stabilire legami di fiducia e collaborazione con questi professionisti consente di creare una rete di supporto interdisciplinare attorno alla persona assistita.</w:t>
        <w:br/>
        <w:br/>
        <w:t>Ad esempio, se un cliente presenta sintomi fisici preoccupanti o antecedenti medici specifici, è essenziale incoraggiarlo a consultare un medico per un bilancio di salute prima di iniziare un lavoro in Breathwork. Il praticante può quindi assicurarsi che la persona sia in condizioni di sicurezza per praticare e, se necessario, adattare le tecniche in base alle raccomandazioni mediche. Al contrario, alcuni medici o specialisti possono indirizzare i loro pazienti verso il Breathwork come complemento terapeutico, ad esempio nella gestione dello stress, dei dolori cronici o dei disturbi respiratori.</w:t>
        <w:br/>
        <w:br/>
        <w:t>Nel campo della salute mentale, la collaborazione con psicoterapeuti o psichiatri è particolarmente preziosa quando si assistono persone affrontate a disturbi d'ansia, depressivi o traumi complessi. Il Breathwork può essere un strumento potente di regolazione emotiva e di guarigione, ma non si sostituisce ad un supporto terapeutico specializzato. Il praticante deve essere attento ai segni di sofferenza psicologica e saper indirizzare la persona verso un follow-up adatto se necessario. Al contrario, molti psicoterapeuti integrano il Breathwork nella loro pratica o raccomandano sedute complementari ai loro pazienti, riconoscendo i benefici degli approcci mente-corpo nel processo terapeutico.</w:t>
        <w:br/>
        <w:br/>
        <w:t>Oltre al campo medico e psicologico, la collaborazione con altri praticanti olistici può essere molto arricchente per offrire un supporto personalizzato ai clienti. Ad esempio, un praticante in Breathwork può lavorare in sinergia con un massaggiatore per aiutare una persona a liberarsi da tensioni croniche e blocchi emotivi. Può anche indirizzare un cliente verso un insegnante di yoga per rafforzare la sua consapevolezza corporea e la sua pratica respiratoria tra le sessioni. In una prospettiva di sviluppo personale, il Breathwork può essere complementare a un coaching o alla PNL per supportare un processo di cambiamento e realizzazione di sé.</w:t>
        <w:br/>
        <w:br/>
        <w:t>Per favorire una collaborazione fruttuosa, è essenziale stabilire legami di fiducia e rispetto reciproco con gli altri professionisti. Questo richiede scambi regolari, nel rispetto del quadro di riservatezza specifico per ogni disciplina. Il praticante in Breathwork può proporre sessioni di scoperta o workshop informativi per far conoscere la sua pratica e i suoi campi di applicazione. Può anche invitare professionisti di altre discipline a sperimentare il Breathwork per comprenderne meglio i benefici e le specificità.</w:t>
        <w:br/>
        <w:br/>
        <w:t>Quando indirizza un cliente verso un altro professionista, il praticante in Breathwork si assicura di farlo in modo etico e responsabile. Può fornire una lista di risorse affidabili, lasciando la persona libera di scegliere il terapeuta o lo specialista che preferisce. Se è desiderata una collaborazione più stretta, ad esempio nell'ambito di un follow-up congiunto, è importante stabilire un quadro chiaro con obiettivi comuni e modalità di comunicazione definite.</w:t>
        <w:br/>
        <w:br/>
        <w:t>Infine, la collaborazione interprofessionale è un'occasione preziosa per continuare ad imparare e arricchire la propria pratica. Scambiando con praticanti di altre discipline, si amplia la propria comprensione dei processi umani e si scoprono nuovi approcci complementari. Questo permette di coltivare un atteggiamento di apertura, curiosità e umiltà, riconoscendo che ogni disciplina apporta una luce unica al servizio della salute globale della persona.</w:t>
        <w:br/>
        <w:br/>
        <w:t>In sintesi, la collaborazione con altri professionisti è una dimensione chiave dell'accompagnamento in Breathwork, che permette di inserire questa pratica in un approccio integrativo e multidisciplinare alla salute e al benessere. Questo richiede al praticante di coltivare legami di fiducia e rispetto con i suoi pari, pur chiarificando il suo campo di competenza e i suoi limiti. Lavorando a stretto contatto con medici, terapeuti e altri specialisti, si può quindi offrire alle persone assistite una rete di sicurezza benevola per esplorare il loro potenziale di trasformazione e guarigione a tutti i livelli del loro essere.</w:t>
        <w:br/>
        <w:br/>
        <w:t>Punti da ricordare:</w:t>
        <w:br/>
        <w:br/>
        <w:t>- La collaborazione interprofessionale è essenziale per offrire un accompagnamento globale e integrativo in Breathwork, inserendo questa pratica in un ecosistema di cure.</w:t>
        <w:br/>
        <w:br/>
        <w:t>- Il praticante in Breathwork deve riconoscere i limiti del suo campo di competenza e saper orientare i clienti verso risorse complementari quando necessario (medici, psicoterapeuti, altri praticanti olistici, ecc.).</w:t>
        <w:br/>
        <w:br/>
        <w:t>- La collaborazione con i medici permette di assicurarsi che il cliente sia in condizioni di sicurezza per praticare il Breathwork, e di adattare le tecniche in funzione delle raccomandazioni mediche.</w:t>
        <w:br/>
        <w:br/>
        <w:t>- Nel campo della salute mentale, il Breathwork non sostituisce un supporto terapeutico specializzato, ma può essere complementare ad un follow-up psicologico o psichiatrico.</w:t>
        <w:br/>
        <w:br/>
        <w:t>- La collaborazione con altri praticanti olistici (massaggiatori, insegnanti di yoga, coach, ecc.) permette di offrire un supporto personalizzato e sinergico ai clienti.</w:t>
        <w:br/>
        <w:br/>
        <w:t>- Per favorire una collaborazione fruttuosa, è essenziale stabilire legami di fiducia, rispetto reciproco e comunicazione regolare con gli altri professionisti, rispettando il quadro di riservatezza.</w:t>
        <w:br/>
        <w:br/>
        <w:t>- L'indirizzamento verso altri professionisti deve essere fatto in modo etico e responsabile, fornendo risorse affidabili e lasciando il cliente libero nelle sue scelte.</w:t>
        <w:br/>
        <w:br/>
        <w:t>- La collaborazione interprofessionale è un'occasione preziosa per continuare a imparare, arricchire la propria pratica e coltivare un atteggiamento di apertura e umiltà.</w:t>
        <w:br/>
        <w:br/>
        <w:t>- Lavorando a stretto contatto con altri professionisti, il praticante di Breathwork può offrire ai clienti una rete di sicurezza benevola per sostenere il loro processo di trasformazione e guarigione a tutti i livelli del loro essere.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