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7902123-abfa-49a5-aadb-ed85a9494cd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creazione di un ambiente sicuro e benevolo è un elemento fondamentale della pratica del Breathwork. È la condizione sine qua non per permettere al cliente di abbandonarsi con piena fiducia al processo ed esplorare i suoi spazi interiori. Il professionista deve vigilare per stabilire una relazione di rispetto reciproco, in cui il cliente si sente accolto, sostenuto e libero di essere pienamente se stesso.</w:t>
        <w:br/>
        <w:br/>
        <w:t>Questo comincia dal primo contatto, sia che avvenga per telefono, email o di persona. Il professionista deve dimostrare un ascolto attento ed empatico, essendo pienamente presente a quello che il cliente condivide. Può reformulare ciò che il cliente ha detto per mostrare che ha capito e per validare la sua esperienza. È importante riconoscere il coraggio che il cliente dimostra nell'impegnarsi in questo percorso di esplorazione di sé.</w:t>
        <w:br/>
        <w:br/>
        <w:t xml:space="preserve">Durante il colloquio preliminare, il professionista stabilisce il quadro della relazione terapeutica. Ricorderà le regole sulla riservatezza, garantendo al cliente che tutto quello che verrà condiviso resterà strettamente tra loro.  </w:t>
        <w:br/>
        <w:t>Clarificherà anche il suo ruolo e i suoi limiti come operatore in Breathwork, precisando che non è un medico o un psicoterapeuta. Il suo ruolo è quello di accompagnare il processo respiratorio e le esperienze che ne emergono, senza giudizio e con benevolenza.</w:t>
        <w:br/>
        <w:br/>
        <w:t>Il professionista deve anche spiegare il corso di una sessione e cosa il cliente può aspettarsi. È importante normalizzare le reazioni emotive e fisiche che possono emergere, come il pianto, il tremore, il riso o le grida. Il cliente deve sapere che tutto ciò che emerge è accolto e che non c'è un modo "giusto" o "sbagliato" di vivere la propria esperienza. Il professionista è lì per sostenerlo e guidarlo, non per giudicarlo o interpretare la sua esperienza.</w:t>
        <w:br/>
        <w:br/>
        <w:t>Ecco alcune frasi chiave che il professionista può utilizzare per creare un clima di fiducia:</w:t>
        <w:br/>
        <w:br/>
        <w:t>- "Tutto quello che condividerete qui rimarrà strettamente tra noi. La riservatezza è un principio fondamentale del mio lavoro."</w:t>
        <w:br/>
        <w:t>- "Il mio ruolo è quello di accompagnarvi con benevolenza e senza giudizio nel vostro processo. Sono qui per sostenervi, non per dirigerlo o imporvi qualcosa."</w:t>
        <w:br/>
        <w:t>- "Durante la sessione, potrebbero emergere emozioni o sensazioni intense. È del tutto normale e benvenuto. Siete liberi di esprimere ciò che si presenta, io sono qui per accogliere la vostra esperienza."</w:t>
        <w:br/>
        <w:t>- "Non esitate a farmi sapere se qualcosa non vi sta bene o se avete bisogno di qualcosa. Il vostro comfort e la vostra sicurezza sono la mia priorità."</w:t>
        <w:br/>
        <w:br/>
        <w:t>Oltre alle parole, è l'atteggiamento del professionista che contribuisce a creare un ambiente sicuro. Deve dimostrare stabilità, dolcezza e presenza rassicurante. Il suo respiro è calmo e posato, la sua voce calda e rassicurante. È completamente attento, senza un'agenda nascosta o aspettative particolari. Il suo sguardo è benevolo, il suo sorriso incoraggiante.</w:t>
        <w:br/>
        <w:br/>
        <w:t>Il professionista deve anche prestare attenzione al linguaggio non verbale del cliente, per rilevare eventuali segni di disagio o malessere. Se il cliente sembra teso o ansioso, può suggerirgli degli esercizi di respirazione o di rilassamento per aiutarlo a calmarsi. Può anche suggerirgli degli aggiustamenti di postura per farlo sentire più a suo agio.</w:t>
        <w:br/>
        <w:br/>
        <w:t>Durante la sessione, il professionista fa attenzione a rispettare il ritmo e i limiti del cliente. Lo guida con dolcezza, senza mai fargli fretta o spingerlo oltre la sua zona di confort. Se il cliente esprime il bisogno di fare una pausa o di interrompere il processo, il professionista lo accoglie con comprensione e si adatta alla sua richiesta.</w:t>
        <w:br/>
        <w:br/>
        <w:t>Alcuni esempi di situazioni delicate e come rispondere:</w:t>
        <w:br/>
        <w:br/>
        <w:t>- Se il cliente inizia a piangere o a tremare intensamente, il professionista può posare delicatamente la mano sulla sua spalla o sul braccio, dicendogli con voce calma: "Sono qui, sei al sicuro. Lascia che le lacrime scorrono, è una bella liberazione."</w:t>
        <w:br/>
        <w:t>- Se il cliente sembra andato molto lontano o disconnesso, il professionista può chiamarlo dolcemente per nome e dirgli: "Torna nel tuo corpo, senti il contatto del tuo dorso con il suolo, dell'aria che entra ed esce dalle narici. Sei qui, in questa stanza, al sicuro."</w:t>
        <w:br/>
        <w:t>- Se il cliente esprime pensieri negativi verso se stesso, il professionista può ricadrarli con benevolenza: "Vedo che sei duro con te stesso. Cosa diresti a un amico che sta attraversando la stessa cosa? Puoi mostrare a te stesso la stessa compassione?"</w:t>
        <w:br/>
        <w:br/>
        <w:t>Creando un ambiente sicuro e benevolo, il professionista offre al cliente uno spazio sacro in cui può abbandonarsi con piena fiducia. È dallo spazio di sicurezza che può emergere la trasformazione e la guarigione. Il cliente può permettersi di essere vulnerabile, di lasciare andare le sue difese e di aprirsi a nuove possibilità.</w:t>
        <w:br/>
        <w:br/>
        <w:t>Il professionista è il custode di questo spazio e si assicura che rimanga puro e protetto durante tutta la sessione. È il testimone benevolo e il sostegno incondizionato di cui il cliente ha bisogno per osare di immergersi in se stesso. Coltivando questa qualità di presenza e di cuore, il professionista offre molto più di una semplice tecnica respiratoria: offre una relazione di fiducia e di cura, un terreno fertile per una vera rinascita interiore.</w:t>
        <w:br/>
        <w:br/>
        <w:t>Punti da ricordare:</w:t>
        <w:br/>
        <w:br/>
        <w:t>1. La creazione di un ambiente sicuro e benevolo è essenziale per permettere al cliente di abbandonarsi con piena fiducia al processo di Breathwork.</w:t>
        <w:br/>
        <w:br/>
        <w:t>2. Il professionista deve dimostrare un ascolto attento, empatia e presenza dal primo contatto con il cliente.</w:t>
        <w:br/>
        <w:br/>
        <w:t>3. Durante il colloquio preliminare, il professionista stabilisce il quadro della relazione terapeutica ricordando le regole sulla riservatezza, chiarificando il suo ruolo e spiegando il corso di una sessione.</w:t>
        <w:br/>
        <w:br/>
        <w:t>4. È importante normalizzare le reazioni emotive e fisiche che possono emergere durante la sessione, precisando che sono accolte senza giudizio.</w:t>
        <w:br/>
        <w:br/>
        <w:t>5. L'atteggiamento del professionista, la sua stabilità, dolcezza e presenza rassicurante contribuiscono a creare un ambiente sicuro.</w:t>
        <w:br/>
        <w:br/>
        <w:t>6. Il professionista deve essere attento al linguaggio non verbale del cliente per rilevare eventuali segni di disagio e suggerire esercizi di respirazione o rilassamento se necessario.</w:t>
        <w:br/>
        <w:br/>
        <w:t>7. Durante la sessione, il professionista fa attenzione a rispettare il ritmo e i limiti del cliente, guidandolo con dolcezza e adattandosi alle sue esigenze.</w:t>
        <w:br/>
        <w:br/>
        <w:t>8. In caso di situazioni delicate (pianto, tremori, pensieri negativi), il professionista può rassicurare il cliente con gesti e parole benevoli.</w:t>
        <w:br/>
        <w:br/>
        <w:t>9. Creando un ambiente sicuro e benevolo, il professionista offre al cliente uno spazio sacro favorevole alla trasformazione e alla guarigione interiore.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