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3fc58633-d31d-464d-b46e-a372df9c5041.jpg"/>
                    <pic:cNvPicPr/>
                  </pic:nvPicPr>
                  <pic:blipFill>
                    <a:blip r:embed="rId9"/>
                    <a:stretch>
                      <a:fillRect/>
                    </a:stretch>
                  </pic:blipFill>
                  <pic:spPr>
                    <a:xfrm>
                      <a:off x="0" y="0"/>
                      <a:ext cx="5486400" cy="3135086"/>
                    </a:xfrm>
                    <a:prstGeom prst="rect"/>
                  </pic:spPr>
                </pic:pic>
              </a:graphicData>
            </a:graphic>
          </wp:inline>
        </w:drawing>
      </w:r>
    </w:p>
    <w:p>
      <w:r>
        <w:t>L'Holotropic Breathwork è una potente tecnica di respirazione sviluppata dallo psichiatra Stanislav Grof e sua moglie Christina negli anni '70. Questo approccio mira a indurre stati di consapevolezza non ordinaria attraverso una respirazione amplificata e accelerata, spesso accompagnata da musica evocativa. L'obiettivo è favorire l'esplorazione delle dimensioni profonde della psiche, l'accesso a esperienze transpersonali e l'integrazione dei contenuti inconsci.</w:t>
        <w:br/>
        <w:br/>
        <w:t>Durante una sessione di Holotropic Breathwork, i partecipanti sono invitati a sdraiarsi comodamente e a respirare in modo rapido e profondo per un periodo prolungato, solitamente tra 2 e 3 ore. La respirazione è ampia, coinvolge tutto il corpo e avviene attraverso la bocca, creando così un'iperventilazione controllata. Questa tecnica aumenta la quantità di ossigeno nel sangue e diminuisce la quantità di anidride carbonica, portando a profonde modifiche fisiche e psicologiche.</w:t>
        <w:br/>
        <w:br/>
        <w:t>Nel corso della sessione, la respirazione oloptropica può indurre stati di coscienza alterati, paragonabili a quelli osservati nelle esperienze mistiche, nelle trance sciamaniche o nei viaggi psichedelici. I partecipanti possono vivere esperienze intense e varie, che vanno dal rivivere ricordi dimenticati a visioni archetipiche, passando per potenti sensazioni fisiche ed emozioni estreme. Queste esperienze sono considerate manifestazioni dell'inconscio individuale e collettivo, offrendo una straordinaria opportunità di esplorazione e integrazione psicologica.</w:t>
        <w:br/>
        <w:br/>
        <w:t>L'Holotropic Breathwork si basa sulla mappatura della psiche proposta da Stanislav Grof, che distingue quattro matrici perinatali fondamentali (MPF) legate alle diverse fasi della nascita biologica. Secondo questa teoria, il rivivere e l'integrazione delle esperienze legate a queste matrici possono permettere di risolvere traumi passati, liberare schemi emotivi e comportamentali limitanti e favorire una profonda trasformazione della personalità.</w:t>
        <w:br/>
        <w:br/>
        <w:t>Oltre agli aspetti terapeutici, l'Holotropic Breathwork è anche considerato un percorso di esplorazione spirituale e sviluppo personale. Gli stati di consapevolezza non ordinaria indotti da questa tecnica possono fornire l'accesso a dimensioni trascendenti dell'essere, a esperienze mistiche e a una profonda connessione con se stessi, gli altri e l'universo. Molti partecipanti riferiscono sentimenti di unità, pace interiore, amore incondizionato e rivelazione esistenziale dopo queste esperienze.</w:t>
        <w:br/>
        <w:br/>
        <w:t>È importante notare che l'Holotropic Breathwork è una pratica intensa che richiede un ambiente sicuro e la presenza di facilitatori formati. Le sessioni si svolgono generalmente in gruppo, con un rapporto di un facilitatore per uno o due partecipanti. I facilitatori sono lì per creare uno spazio benefico, guidare il processo, assicurare la sicurezza fisica ed emotiva dei partecipanti e offrire supporto nell'integrazione delle esperienze vissute.</w:t>
        <w:br/>
        <w:br/>
        <w:t>Sebbene l'Holotropic Breathwork sia normalmente considerato una pratica sicura per la maggior parte delle persone in buona salute, ci sono alcune controindicazioni, in particolare per le persone con disturbi cardiovascolari, psicosi o certi disturbi psichiatrici. È quindi essenziale fare un colloquio preliminare con un facilitatore qualificato e divulgare eventuali problemi di salute prima di partecipare a una sessione.</w:t>
        <w:br/>
        <w:br/>
        <w:t>Integrando l'Holotropic Breathwork in un processo di sviluppo personale o terapeutico, è possibile accedere a livelli profondi di guarigione, trasformazione e realizzazione di sé. Questa potente tecnica ci invita a immergerci nelle profondità della nostra psiche, ad abbracciare la nostra umanità in tutte le sue dimensioni e a riconnetterci con la nostra natura essenziale. Respirando pienamente e aprendoci all'ignoto, possiamo liberare il nostro potenziale latente e accedere a una vita più ricca, più autentica e più appagante.</w:t>
        <w:br/>
        <w:br/>
        <w:t>Punti da ricordare:</w:t>
        <w:br/>
        <w:br/>
        <w:t>1. L'Holotropic Breathwork è una tecnica di respirazione sviluppata da Stanislav e Christina Grof negli anni '70, che mira a indurre stati di consapevolezza non ordinaria.</w:t>
        <w:br/>
        <w:br/>
        <w:t>2. La respirazione è ampia, rapida e profonda, coinvolge tutto il corpo e avviene attraverso la bocca, creando un'iperventilazione controllata.</w:t>
        <w:br/>
        <w:br/>
        <w:t>3. Questa tecnica può indurre esperienze intense e varie, che vanno dal rivivere ricordi a visioni archetipiche, passando per potenti sensazioni fisiche ed emozioni estreme.</w:t>
        <w:br/>
        <w:br/>
        <w:t>4. L'Holotropic Breathwork si basa sulla teoria delle matrici perinatali fondamentali (MPF) di Stanislav Grof, legate alle fasi della nascita biologica.</w:t>
        <w:br/>
        <w:br/>
        <w:t>5. Questa pratica è considerata un percorso terapeutico e di esplorazione spirituale, che promuove la guarigione, la trasformazione e lo sviluppo personale.</w:t>
        <w:br/>
        <w:br/>
        <w:t>6. Le sessioni si svolgono in gruppo, con facilitatori formati per garantire la sicurezza e il supporto dei partecipanti.</w:t>
        <w:br/>
        <w:br/>
        <w:t>7. Sebbene generalmente sicura, l'Holotropic Breathwork ha alcune controindicazioni e richiede un colloquio preliminare con un facilitatore qualificato.</w:t>
        <w:br/>
        <w:br/>
        <w:t>8. Integrando questa tecnica in un processo di sviluppo personale o terapeutico, è possibile accedere a livelli profondi di guarigione, trasformazione e realizzazione di sé.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