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074721c-c1ca-4e16-8032-1f5e7e81616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L'attività fisica ha effetti significativi su molte ormoni chiave coinvolti nella regolazione della nostra salute e del nostro benessere. Comprendere questi effetti permette di ottimizzare i benefici dell'esercizio sull'equilibrio ormonale.</w:t>
        <w:br/>
        <w:br/>
        <w:t>Innanzitutto, l'esercizio stimola la produzione di testosterone, l'ormone sessuale maschile che svolge un ruolo cruciale nello sviluppo muscolare, forza e vitalità. Negli uomini, gli studi hanno dimostrato che l'allenamento resistente (sollevamento pesi) può aumentare i livelli di testosterone dal 20 al 40% entro 30 minuti dall'esercizio. Anche nelle donne, l'esercizio intenso può leggermente aumentare i livelli di testosterone, contribuendo a migliorare la composizione corporea e le prestazioni atletiche.</w:t>
        <w:br/>
        <w:br/>
        <w:t>L'attività fisica ha anche un impatto positivo sugli ormoni tiroidei, in particolare la T3 (triiodotironina) e la T4 (tiroxina), che regolano il metabolismo, il dispendio energetico e la temperatura corporea. Gli studi hanno dimostrato che l'esercizio di resistenza aumenta la sensibilità dei tessuti alla T3, favorisce un metabolismo efficiente e un migliore utilizzo dei grassi come fonte di energia. Inoltre, l'esercizio stimola la conversione della T4 in T3, la forma attiva dell'ormone tiroideo, contribuendo ad ottimizzare la funzione tiroidea.</w:t>
        <w:br/>
        <w:br/>
        <w:t>L'esercizio gioca anche un ruolo chiave nella regolazione degli ormoni femminili, in particolare l'estrogeno e la progesterone. Nelle donne in premenopausa, l'attività fisica regolare può aiutare a ridurre i sintomi della sindrome pre-menstruale (SPM) diminuendo i livelli di estrogeni e aumentando i livelli di progesterone durante la fase luteale del ciclo. Questo contribuisce a placare i disturbi dell'umore, gonfiori e dolori al seno spesso associati alla SPM. Nelle donne in menopausa, l'esercizio può aiutare a ridurre i sintomi vasomotori (vampate di calore, sudorazioni notturne) e prevenire la perdita ossea legata alla caduta degli estrogeni.</w:t>
        <w:br/>
        <w:br/>
        <w:t>L'attività fisica stimola anche la secrezione dell'ormone della crescita (GH), un ormone peptidico secreto dall'ipofisi che favorisce la crescita, la rigenerazione tissutale e il metabolismo dei grassi. Gli studi hanno dimostrato che l'esercizio intenso, in particolare le sessioni brevi e intense di tipo HIIT (High Intensity Interval Training), provoca un aumento significativo dei livelli di GH nelle ore successive all'effort. Questa secrezione aumentata di GH contribuisce a migliorare la composizione corporea, a rinforzare le ossa e i muscoli, e a rallentare i processi di invecchiamento.</w:t>
        <w:br/>
        <w:br/>
        <w:t>Infine, l'esercizio ha un impatto positivo sugli ormoni del sonno, in particolare la melatonina e il cortisolo. La melatonina è l'ormone che regola i cicli di veglia-sonno e favorisce l'addormentamento. Gli studi hanno dimostrato che l'esercizio regolare, in particolare nel tardo pomeriggio o all'inizio della serata, migliora la qualità e la durata del sonno stimolando la secrezione di melatonina alla sera. Al contrario, l'esercizio praticato troppo tardi di sera può ritardare la secrezione di melatonina e perturbare l'addormentamento. Per quanto riguarda il cortisolo, l'ormone dello stress, l'esercizio permette di regolare la sua secrezione riducendo i picchi di cortisolo al mattino e favorendo una diminuzione progressiva dei suoi livelli nel corso della giornata, contribuendo a migliorare la qualità del sonno e a ridurre lo stress cronico.</w:t>
        <w:br/>
        <w:br/>
        <w:t>In sintesi, l'attività fisica ha molteplici effetti benefici sulle principali ormoni coinvolti nella salute e nel benessere. Stimolando la produzione di testosterone, l'ormone della crescita e le endorfine, regolando gli ormoni tiroidei, femminili e del sonno, l'esercizio contribuisce ad ottimizzare l'equilibrio ormonale e a prevenire molti disturbi cronici. È quindi essenziale integrare l'attività fisica in un approccio globale alla salute ormonale, in aggiunta a una dieta equilibrata, alla gestione dello stress e alla qualità del sonno.</w:t>
        <w:br/>
        <w:br/>
        <w:t>Punti da ricordare:</w:t>
        <w:br/>
        <w:br/>
        <w:t xml:space="preserve">1. L'esercizio fisico stimola la produzione di testosterone, favorendo lo sviluppo muscolare, la forza e la vitalità negli uomini e nelle donne. </w:t>
        <w:br/>
        <w:br/>
        <w:t xml:space="preserve">2. L'attività fisica ha un impatto positivo sugli ormoni tiroidei (T3 e T4), migliorando il metabolismo e l'uso dei grassi come fonte di energia. </w:t>
        <w:br/>
        <w:br/>
        <w:t xml:space="preserve">3. Nelle donne, l'esercizio fisico regolare può aiutare a ridurre i sintomi della sindrome premestruale e della menopausa regolando i livelli di estrogeno e progesterone. </w:t>
        <w:br/>
        <w:br/>
        <w:t xml:space="preserve">4. L'esercizio fisico intenso stimola la secrezione dell'ormone della crescita (GH), contribuendo a migliorare la composizione corporea, a rafforzare le ossa e i muscoli e a rallentare l'invecchiamento. </w:t>
        <w:br/>
        <w:br/>
        <w:t>5. L'attività fisica ha un impatto positivo sugli ormoni del sonno (melatonina e cortisolo), migliorando la qualità e la durata del sonno e riducendo lo stress cronico.</w:t>
        <w:br/>
        <w:br/>
        <w:t>6. Per ottimizzare l'equilibrio ormonale, è essenziale integrare l'attività fisica in un approccio globale alla salute, in aggiunta a una dieta equilibrata, alla gestione dello stress e a un sonno di qualità.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