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dd87bf2-a97e-4e10-8f31-4fe9ba455dc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rituali e le cerimonie sacre sono pratiche essenziali per qualsiasi Angelo Healing Practitioner che desidera approfondire la propria connessione con i regni angelici, ancorare le energie di guarigione nella propria vita e creare spazi sacri favorevoli alla trasformazione. Oltre alle cure individuali, questi rituali collettivi permettono di unire le energie, amplificare l'intenzione e creare un campo vibratorio potente dove possono manifestarsi i miracoli.</w:t>
        <w:br/>
        <w:br/>
        <w:t>La creazione di rituali personali legati agli angeli è un meraviglioso modo di onorare la nostra unica relazione con i nostri alleati celesti e di ancorare la loro presenza nella nostra vita quotidiana. Questi rituali possono essere semplici e intimi, come accendere una candela ogni sera recitando una preghiera al nostro angelo custode, o più elaborati, come creare un altare dedicato a un arcangelo e fare offerte ad ogni luna piena. L'importante è metterci il cuore e la nostra creatività, lasciando che la nostra intuizione ci guidi sui simboli e sui gesti sacri che risuonano in noi.</w:t>
        <w:br/>
        <w:br/>
        <w:t>Ad esempio, ho creato un rituale mattutino in onore dell'Arcangelo Michele, che mi accompagna fedelmente nel mio lavoro di guarigione. Ogni mattina all'alba, accendo una candela blu e recito un'invocazione per chiamare la sua presenza e la sua protezione. Visualizzo la sua spada di luce blu che mi taglia fuori da tutte le energie negative e mi collega alla mia forza interiore. Poi medito per qualche istante in silenzio, ascoltando i messaggi che vuole trasmettermi per la giornata. Questo è un rituale semplice ma potente, che mi permette di iniziare ogni giornata centrato, allineato e collegato alla mia missione di vita.</w:t>
        <w:br/>
        <w:br/>
        <w:t>Partecipare a cerimonie collettive di guarigione è un altro modo per approfondire la nostra pratica di Angelic Healing e di servire la nostra comunità. Che sia nei cerchi di preghiera, nelle meditazioni della luna piena o nei rituali di guarigione planetaria, unire le nostre energie e le nostre intenzioni con le altre permette di creare un campo vibratorio di grande potenza, capace di trascendere le limitazioni dello spazio-tempo. In questi spazi sacri, diventiamo canali per le energie angeliche, che possono agire attraverso di noi per portare luce, amore e guarigione dove è necessario.</w:t>
        <w:br/>
        <w:br/>
        <w:t>Mi ricordo di una cerimonia particolarmente potente a cui ho partecipato l'anno scorso, durante il solstizio d'inverno. Eravamo una cinquantina di terapeuti e meditanti riuniti in un luogo sacro in natura, con l'intenzione comune di invocare la presenza degli angeli per portare luce e guarigione alla Terra. Guidati da un sacerdote iniziato ai misteri angelici, abbiamo creato un ampio cerchio e intonato canti sacri per elevare le nostre vibrazioni. All'apice della cerimonia, siamo entrati in una profonda meditazione, visualizzando un immenso pilastro di luce bianca che scendeva dal cielo e si ancorava nel cuore della Terra, portando pace e rigenerazione a tutta la vita. L'energia era così intensa, così vibrante, che molti di noi avevano le lacrime agli occhi. Potevamo sentire la presenza tangibile degli angeli intorno a noi, avvolgendoci con il loro amore e la loro grazia. Questa esperienza mi ha mostrato l'immensa potenza che può essere dispiegata quando uniamo i nostri cuori e le nostre energie al servizio del Divino.</w:t>
        <w:br/>
        <w:br/>
        <w:t>Un punto essenziale da tenere a mente è che ogni rituale o cerimonia è un'opportunità per rinnovare il nostro impegno verso il nostro percorso spirituale e la nostra missione di guarigione. Creando spazi sacri e invocando la presenza degli angeli, affermiamo la nostra volontà di metterci al servizio della Luce e di lavorare per il bene supremo di tutti. Ci ricolleghiamo alla nostra natura profonda di essere divino e rinvigoriamo la fiamma della nostra anima, che aspira a irradiare amore e verità in questo mondo.</w:t>
        <w:br/>
        <w:br/>
        <w:t>Quindi, tesaurizzate i rituali e le cerimonie come momenti privilegiati di comunione con il sacro. Lasciate che la vostra creatività e la vostra intuizione vi guidino nella creazione di spazi vibranti di bellezza e magia, dove gli angeli possono manifestarsi liberamente. Che siate soli nel segreto del vostro altare o uniti ad altri in un vasto cerchio, onorate ogni gesto, ogni parola, ogni intenzione come un'offerta sacra alla Fonte. E soprattutto, rimanete aperti e recettivi alle benedizioni e alle rivelazioni che non mancheranno di manifestarsi, perché gli angeli sono sempre presenti per guidarci e ispirarci nel nostro cammino di risveglio e di servizio.</w:t>
        <w:br/>
        <w:br/>
        <w:t>Come Angelic Healing Practitioner, il nostro impegno in rituali e cerimonie sacre è un potente modo per approfondire la nostra alleanza con i mondi invisibili e ancorare la luce sulla Terra. Creando spazi sacri impregnati della presenza angelica, diventiamo fari per tutti coloro che cercano guarigione ed elevazione. I nostri rituali agiscono come catalizzatori di trasformazione, elevando le vibrazioni e dissipando l'oscurità dove sono diretti. Unendo le nostre energie con quelle dei nostri pari e della comunità spirituale in senso lato, creiamo una rete vibrante di luce che avvolge il pianeta e ne sostiene l'ascensione verso ottave superiori di coscienza.</w:t>
        <w:br/>
        <w:br/>
        <w:t>Quindi, celebriamo la magia e la potenza di rituali e cerimonie sacre! Facciamo di questi momenti pietre miliari della nostra pratica, che nutrono la nostra anima e irraggiano la grazia degli angeli nel mondo. Con il tempo, ci accorgeremo che la nostra intera vita diventa una cerimonia sacra, dove ogni istante è un'occasione per comunionare con il Divino e irradiare la Sua luce. Diventeremo esseri di rituale, camminando sulla Terra con la coscienza risvegliata della nostra natura angelica e della nostra missione sacra. E così incarneremo pienamente il nostro ruolo di co-creatori divini, lavorando mano nella mano con gli angeli per l'innalzamento di tutta la vita.</w:t>
        <w:br/>
        <w:br/>
        <w:t>Punti da ricordare:</w:t>
        <w:br/>
        <w:br/>
        <w:t>- I rituali e le cerimonie sacre sono essenziali per approfondire la propria connessione con gli angeli, ancorare le energie di guarigione e creare spazi propizi alla trasformazione.</w:t>
        <w:br/>
        <w:br/>
        <w:t>- I rituali personali, come accendere una candela pregando o creare un altare dedicato a un arcangelo, permettono di onorare la propria relazione unica con gli angeli e di ancorare la loro presenza nella vita quotidiana.</w:t>
        <w:br/>
        <w:br/>
        <w:t>- La partecipazione a cerimonie collettive (cerchi di preghiera, meditazioni, rituali di guarigione planetaria) permette di unire le energie e le intenzioni per creare un campo vibratorio potente in cui può operare la guarigione.</w:t>
        <w:br/>
        <w:br/>
        <w:t>- Ogni rituale è l'occasione per rinnovare il proprio impegno spirituale, per ricollegarsi alla propria natura divina e per mettersi al servizio della Luce per il bene supremo.</w:t>
        <w:br/>
        <w:br/>
        <w:t>- Creando spazi sacri impregnati della presenza angelica, i Praticanti dell'Angelic Healing diventano fari e catalizzatori di trasformazione per chi cerca guarigione ed elevazione.</w:t>
        <w:br/>
        <w:br/>
        <w:t>- Con il tempo, tutta la vita può diventare una cerimonia sacra, in cui ogni istante permette di comunionare con il Divino e di irradiare la Sua luce, incarnando pienamente il nostro ruolo di co-creatori divini al fianco degli angeli.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