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cf509e0-c5fe-4d2c-a031-a05d43c9608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L'amplificazione dell'ampiezza respiratoria è una potente tecnica per intensificare gli effetti del Breathwork e favorire un'esperienza più profonda e liberatoria per i vostri clienti. Incoraggiando una respirazione più ampia ed espansiva, permettete un'ossigenazione ottimale dell'organismo e stimolate la liberazione delle tensioni fisiche ed emotive.</w:t>
        <w:br/>
        <w:br/>
        <w:t>Per guidare i vostri clienti verso un'ampiezza respiratoria maggiore, potete utilizzare istruzioni semplici e chiare, come "inspire profondamente gonfiando l'addome e il petto" o "espira completamente svuotando tutto l'aria dai polmoni". L'utilizzo di un linguaggio immaginifico può essere efficace, ad esempio invitando a "respirare come se stessero gonfiando un palloncino nello stomaco" o a "espirare come se stessero soffiando attraverso una cannuccia".</w:t>
        <w:br/>
        <w:br/>
        <w:t>L'immaginazione mentale è uno strumento prezioso per amplificare l'ampiezza respiratoria. Incoraggiate i vostri clienti a visualizzare la loro respirazione come un'onda che sale e scende, o come una luce che si espande in tutto il loro corpo ad ogni inspirazione. Queste immagini possono aiutarli a collegarsi più profondamente al loro respiro e a rilasciare le restrizioni inconsce.</w:t>
        <w:br/>
        <w:br/>
        <w:t>A livello fisico, l'amplificazione dell'ampiezza implica una mobilizzazione più completa del diaframma e dei muscoli respiratori. Potete guidare i vostri clienti a concentrare la loro attenzione su queste zone, a rilassarle consapevolmente e a permettere un movimento più libero e naturale. Esercizi specifici, come la respirazione diaframmatica o la respirazione yogica completa, possono essere integrati per sviluppare questa capacità.</w:t>
        <w:br/>
        <w:br/>
        <w:t>È importante notare che l'ampiezza respiratoria ottimale varia da persona a persona, in base a fattori come la capacità polmonare, la condizione fisica e i modelli respiratori abituali. Alcuni clienti possono inizialmente trovare difficile o scomodo respirare più profondamente, soprattutto se sono abituati a una respirazione superficiale o limitata. Rassicurateli sul fatto che si tratta di un processo graduale e incoraggiateli ad ascoltare il loro corpo e a progredire al loro ritmo.</w:t>
        <w:br/>
        <w:br/>
        <w:t>L'amplificazione dell'ampiezza respiratoria può suscitare reazioni emotive intense, poiché permette di liberare blocchi e tensioni accumulate. Siate pronti ad accogliere e sostenere questi processi di liberazione, assicurandovi che il vostro cliente si senta sicuro e fiducioso. Ricordate loro che queste reazioni sono normali e fanno parte integrante del processo di guarigione e trasformazione.</w:t>
        <w:br/>
        <w:br/>
        <w:t>Nel corso delle sedute, potete incoraggiare i vostri clienti a integrare questa respirazione più ampia nella loro pratica quotidiana, per prolungare i benefici del Breathwork. Esercizi semplici, come prendere alcune respirazioni profonde consapevoli diverse volte al giorno, possono fare una differenza significativa nella gestione dello stress, nel benessere emotivo e nella vitalità generale.</w:t>
        <w:br/>
        <w:br/>
        <w:t>Dominando l'arte di amplificare l'ampiezza respiratoria, offrite ai vostri clienti un potente strumento per approfondire la loro esperienza del Breathwork e accedere a livelli superiori di consapevolezza, guarigione e trasformazione. Fate affidamento sulla vostra guida intuitiva e sulla vostra capacità di adattare questa tecnica alle esigenze uniche di ogni cliente, per un supporto su misura ed efficace.</w:t>
        <w:br/>
        <w:br/>
        <w:t>Punti da ricordare:</w:t>
        <w:br/>
        <w:br/>
        <w:t>1. L'amplificazione dell'ampiezza respiratoria permette un'ossigenazione ottimale dell'organismo e stimola la liberazione delle tensioni fisiche ed emotive.</w:t>
        <w:br/>
        <w:t xml:space="preserve">   </w:t>
        <w:br/>
        <w:t>2. Utilizzate istruzioni chiare e un linguaggio immaginifico per guidare i vostri clienti verso una respirazione più ampia e espansiva.</w:t>
        <w:br/>
        <w:br/>
        <w:t>3. L'immaginazione mentale è uno strumento prezioso per aiutare i clienti a collegarsi più profondamente al loro respiro e a rilasciare le restrizioni inconsce.</w:t>
        <w:br/>
        <w:br/>
        <w:t>4. Incoraggiate i vostri clienti a concentrare la loro attenzione sul diaframma e sui muscoli respiratori, a rilassarli consapevolmente e a permettere un movimento più libero e naturale.</w:t>
        <w:br/>
        <w:br/>
        <w:t>5. L'ampiezza respiratoria ottimale varia da una persona all'altra, è importante incoraggiare i clienti a ascoltare il loro corpo e a progredire al loro ritmo.</w:t>
        <w:br/>
        <w:br/>
        <w:t>6. L'amplificazione dell'ampiezza respiratoria può suscitare reazioni emotive intense, siate pronti ad accogliere e sostenere questi processi di liberazione.</w:t>
        <w:br/>
        <w:br/>
        <w:t>7. Incoraggiate i vostri clienti ad integrare questa respirazione più ampia nella loro pratica quotidiana per prolungare i benefici del Breathwork.</w:t>
        <w:br/>
        <w:br/>
        <w:t>8. Dominando l'arte di amplificare l'ampiezza respiratoria, offrite ai vostri clienti un potente strumento per approfondire la loro esperienza del Breathwork e accedere a livelli superiori di consapevolezza, guarigione e trasformazione.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