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f338760-49ec-43fc-b996-ad3bad66b54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L'educazione e la trasmissione delle conoscenze sono competenze chiave nell'accompagnamento del coaching ormonale. Oltre alla postura relazionale e alle tecniche di comunicazione, il coach deve essere in grado di condividere la sua competenza sul funzionamento del sistema endocrino, gli squilibri ormonali e le strategie di riequilibrio naturale. Questa dimensione pedagogica è essenziale per aiutare il cliente a capire il suo problema, ad appropriarsi delle raccomandazioni e a diventare attore della sua salute.</w:t>
        <w:br/>
        <w:br/>
        <w:t>Il coach in equilibrio ormonale deve prima di tutto dominare le conoscenze scientifiche e mediche relative al suo campo di intervento. Questo presuppone una formazione approfondita in endocrinologia, in fisiologia della nutrizione e in cronobiologia, così come una costante attenzione alle ultime evoluzioni della ricerca. Ad esempio, il coach deve essere in grado di spiegare il ruolo dei diversi ormoni, le loro interazioni, i sintomi associati al loro disequilibrio e i fattori di rischio ambientali e comportamentali. Questa competenza è indispensabile per stabilire una diagnosi educativa precisa e proporre soluzioni adatte.</w:t>
        <w:br/>
        <w:br/>
        <w:t>Ma non basta possedere queste conoscenze, bisogna anche saperle trasmettere in modo chiaro, progressivo e adattato al cliente. Il coach deve mostrare pedagogia per trasporre concetti complessi in spiegazioni semplici e concrete, appoggiandosi a metafore, schemi o esempi parlanti. Potrebbe dire, per esempio: "Immaginate che i vostri ormoni siano come i musicisti di un'orchestra. Quando suonano in armonia, vi sentite in forma ed equilibrati. Ma se uno di loro suona troppo forte o troppo piano, ciò crea dissonanze e sintomi spiacevoli." Questa capacità di divulgare consente al cliente di comprendere meglio i meccanismi biologici all'opera e di dare un senso ai suoi sintomi.</w:t>
        <w:br/>
        <w:br/>
        <w:t>Il coach si preoccupa anche di coinvolgere attivamente il cliente nel processo di apprendimento, stimolando la sua curiosità, il suo ragionamento e il suo spirito critico. Non si tratta di fornire una conoscenza in maniera verticale, ma di instaurare un dialogo pedagogico che permette al cliente di appropriarsi delle conoscenze e di collegarle alla sua esperienza. Il coach potrebbe chiedere, per esempio: "Alla luce di ciò che abbiamo visto sugli effetti dello stress cronico sugli ormoni, come interpretate i sintomi che avvertite durante i periodi di sovraccarico di lavoro?" Stimolando il cliente a fare collegamenti, a porsi delle domande e a trarre le sue stesse conclusioni, il coach favorisce un apprendimento personale e duraturo.</w:t>
        <w:br/>
        <w:br/>
        <w:t>La trasmissione delle conoscenze passa anche attraverso la dimostrazione e la messa in pratica. Il coach non si limita a spiegazioni teoriche, ma propone esercizi, simulazioni o sperimentazioni che permettono al cliente di integrare le nozioni nel suo corpo e nella sua vita quotidiana. Per esempio, per illustrare l'importanza del ritmo circadiano, il coach può invitare il cliente a tenere un diario dei suoi cicli sonno-veglia, alimentazione-digiuno e attività-riposo per una settimana, e poi analizzare insieme i risultati. Questa pedagogia esperienziale favorisce l'ancoraggio degli apprendimenti e la loro trasposizione nella vita reale.</w:t>
        <w:br/>
        <w:br/>
        <w:t>Il coach si appoggia anche su materiali didattici vari e attraenti per facilitare la trasmissione delle conoscenze. Può utilizzare schede sintetiche, video, podcast, quiz interattivi o letture supplementari, a seconda delle preferenze e del profilo di apprendimento del cliente. Ad esempio, può proporre una infografica sulle diverse fasi del ciclo mestruale e i loro impatti ormonali, o un video tutorial sulla preparazione di pasti equilibrati. Questa diversità di materiali permette di adattarsi ai diversi stili cognitivi e di mantenere l'impegno del cliente nel tempo.</w:t>
        <w:br/>
        <w:br/>
        <w:t>Il coach si preoccupa anche di verificare regolarmente la comprensione e l'integrazione delle conoscenze da parte del cliente. Pone domande aperte, chiede di riformulare o propone esercizi di applicazione per assicurarsi che le nozioni siano state ben assimilate. Potrebbe chiedere, per esempio: "Quali sono per voi i tre punti chiave da ricordare del nostro scambio sui disturbi endocrini? Come potreste spiegarli a un vostro conoscente?" Questa valutazione formativa permette di adattare il ritmo e il contenuto delle sedute in funzione delle necessità e dei progressi del cliente.</w:t>
        <w:br/>
        <w:br/>
        <w:t>Infine, il coach adotta una postura umile e aperta nella trasmissione delle conoscenze. Non si presenta come un esperto onnisciente, ma come un facilitatore dell'apprendimento che continua lui stesso a formarsi e a evolvere. Riconosce i limiti del suo sapere, non esita a dire quando non sa e si mostra aperto alle domande e ai suggerimenti del cliente. Potrebbe dire, per esempio: "E' una eccellente domanda sul ruolo della progesterone nella secrezione della melatonina. Non ho la risposta immediata, ma mi informerò e vi darò un feedback alla nostra prossima seduta." Questa umiltà e questa trasparenza rafforzano la fiducia e la collaborazione nella relazione di coaching.</w:t>
        <w:br/>
        <w:br/>
        <w:t>In sintesi, l'educazione e la trasmissione delle conoscenze sono pilastri dell'accompagnamento nel coaching ormonale. Appoggiandosi sulla sua competenza scientifica, semplificando le nozioni complesse, coinvolgendo attivamente il cliente, utilizzando materiali vari e verificando la comprensione, il coach permette al cliente di diventare autonomo e competente nella gestione della sua salute ormonale. Questa postura pedagogica, che combina rigore, creatività e umiltà, è al centro del successo di un coaching ormonale integrativo ed emancipante.</w:t>
        <w:br/>
        <w:br/>
        <w:t>Punti da ricordare :</w:t>
        <w:br/>
        <w:br/>
        <w:t>- Il coach in equilibrio ormonale deve dominare le conoscenze scientifiche e mediche relative al suo campo di intervento (endocrinologia, fisiologia della nutrizione, cronobiologia).</w:t>
        <w:br/>
        <w:br/>
        <w:t>- Deve essere capace di trasmettere queste conoscenze in modo chiaro, progressivo e adattato al cliente, utilizzando metafore, schemi o esempi parlanti.</w:t>
        <w:br/>
        <w:br/>
        <w:t>- Il coach coinvolge attivamente il cliente nel processo di apprendimento, stimolando la sua curiosità, il suo ragionamento e il suo spirito critico, attraverso un dialogo pedagogico.</w:t>
        <w:br/>
        <w:br/>
        <w:t>- La trasmissione delle conoscenze passa anche attraverso la dimostrazione e la messa in pratica, attraverso esercizi, simulazioni o sperimentazioni.</w:t>
        <w:br/>
        <w:br/>
        <w:t>- Il coach si appoggia su materiali didattici vari e attraenti (schede sintetiche, video, podcast, quiz interattivi, letture supplementari) per facilitare l'apprendimento.</w:t>
        <w:br/>
        <w:br/>
        <w:t>- Verifica con regolarità la comprensione e l'integrazione delle conoscenze da parte del cliente, ponendo domande aperte, chiedendo di riformulare o proponendo esercizi di applicazione.</w:t>
        <w:br/>
        <w:br/>
        <w:t>- Il coach adotta una postura umile e aperta nella trasmissione delle conoscenze, riconoscendo i limiti del suo sapere e mostrandosi aperto alle domande e ai suggerimenti del cliente.</w:t>
        <w:br/>
        <w:br/>
        <w:t>In sintesi, l'educazione e la trasmissione delle conoscenze, combinando competenza scientifica, pedagogia adattata e postura umile, sono essenziali per permettere al cliente di diventare autonomo e competente nella gestione della sua salute ormonale.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