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57df5f9-493c-4691-bc0c-dee1b454c3f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fiducia in se stessi è un elemento chiave dello sviluppo personale e del successo in tutti i campi della vita. Come coach di mentalità, è essenziale sapere come accompagnare i propri clienti nel rafforzamento della loro autostima.</w:t>
        <w:br/>
        <w:br/>
        <w:t>Il primo passo consiste nell'aiutare il cliente a identificare le fonti della sua mancanza di fiducia. Questo può essere legato a esperienze passate, credenze limitanti, la paura del fallimento o del giudizio altrui. Il coach deve creare uno spazio di fiducia e ascolto benevolo per permettere al cliente di esprimersi liberamente su questi temi.</w:t>
        <w:br/>
        <w:br/>
        <w:t>Successivamente, il coach può utilizzare diversi strumenti e tecniche per aiutare il cliente a cambiare prospettiva su se stesso e sulle sue capacità. La ristrutturazione cognitiva, per esempio, permette di mettere in discussione i pensieri negativi e di sostituirli con credenze più positive e realistiche. Il coach può anche incoraggiare il cliente a stabilire degli obiettivi raggiungibili e celebrare ogni piccola vittoria per rafforzare il suo senso di efficacia personale.</w:t>
        <w:br/>
        <w:br/>
        <w:t>La visualizzazione è un altro strumento potente per rafforzare l'autostima. Guidando il cliente nell'immaginazione mentale di situazioni in cui si sente fiducioso e competente, il coach lo aiuta ad ancorare queste risorse e ad utilizzarle nei momenti di dubbio.</w:t>
        <w:br/>
        <w:br/>
        <w:t>È inoltre importante incoraggiare il cliente a uscire dalla sua zona di comfort e osare prendere rischi misurati. Ogni sfida affrontata, anche se non si conclude con un successo totale, contribuisce a rafforzare l'autostima e la resilienza. Il coach può proporre delle sperimentazioni comportamentali graduali, iniziando da situazioni poco minacciose e aumentando progressivamente il livello di difficoltà.</w:t>
        <w:br/>
        <w:br/>
        <w:t>Durante tutto l'accompagnamento, il coach deve garantire un equilibrio tra sostegno e sfida. Se il cliente si sente troppo spinto, rischia di opporsi o di scoraggiarsi. Al contrario, se viene troppo "coccolato", non sarà incentivato a superarsi. Il coach deve adattarsi al ritmo e alle specifiche esigenze di ogni cliente.</w:t>
        <w:br/>
        <w:br/>
        <w:t>Cultivare la gratitudine e l'auto-compassione è un altro potente strumento per rafforzare l'autostima. Aiutando il cliente a riconoscere le sue forze, i suoi successi e gli aspetti positivi della sua vita, il coach lo incoraggia a sviluppare un'immagine di sé più benevola e realistica. La pratica regolare della gratitudine, ad esempio tenendo un diario quotidiano, può fare miracoli per l'autostima.</w:t>
        <w:br/>
        <w:br/>
        <w:t>Infine, il coach deve portare il cliente a comprendere che l'autostima non è uno stato fissato, ma una competenza che si sviluppa nel tempo e con la pratica. È normale avere dei dubbi di tanto in tanto, l'importante è non lasciare che questi dubbi ci paralizzino e continuare a avanzare. Celebrando i progressi del cliente, per quanto piccoli, il trainer aiuta a consolidare in modo duraturo questa nuova mentalità di potenziamento.</w:t>
        <w:br/>
        <w:br/>
        <w:t>Punti da ricordare:</w:t>
        <w:br/>
        <w:br/>
        <w:t>- Identificare le fonti della mancanza di autostima del cliente (esperienze passate, credenze limitanti, paure)</w:t>
        <w:br/>
        <w:t>- Utilizzare strumenti come la ristrutturazione cognitiva per aiutare il cliente a adottare credenze più positive e realistiche su se stesso</w:t>
        <w:br/>
        <w:t>- Stabilire obiettivi raggiungibili e celebrare ogni piccola vittoria per rafforzare il senso di efficacia personale</w:t>
        <w:br/>
        <w:t>- Praticare la visualizzazione per ancorare le risorse di fiducia e competenza</w:t>
        <w:br/>
        <w:t xml:space="preserve">- Incoraggiare il cliente a uscire dalla sua zona di comfort attraverso graduali sperimentazioni comportamentali </w:t>
        <w:br/>
        <w:t>- Mantenere un equilibrio tra sostegno e sfida nell'accompagnamento, adattandosi al ritmo del cliente</w:t>
        <w:br/>
        <w:t>- Coltivare la gratitudine e l'auto-compassione per sviluppare un'immagine di sé benevola</w:t>
        <w:br/>
        <w:t>- Far comprendere al cliente che l'autostima si sviluppa con il tempo e la pratica, celebrando i suoi progressi.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