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4cf8539-0544-451b-b6dc-c6afe6aedde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L'armonizzazione e il riequilibrio dei corpi sottili è una fase fondamentale della cura angelica che permette di ripristinare la circolazione fluida dell'energia vitale a tutti i livelli dell'essere. In qualità di praticante dell'Angelic Healing, è essenziale sviluppare la vostra sensibilità ai diversi corpi energetici che compongono la struttura sottile dell'essere umano, al fine di poter identificare e trattare eventuali blocchi o squilibri.</w:t>
        <w:br/>
        <w:br/>
        <w:t>Come promemoria, i principali corpi sottili sono: il corpo etere, il corpo emozionale, il corpo mentale e i corpi spirituali superiori (cf. modulo 3). Ognuno di questi corpi vibra ad una frequenza specifica e assicura funzioni essenziali per il benessere globale della persona. Quando uno o più di questi corpi sono disturbati, ciò può manifestarsi con sintomi fisici, disturbi emotivi, schemi di pensiero negativi o un senso di disconnessione spirituale.</w:t>
        <w:br/>
        <w:br/>
        <w:t>L'obiettivo dell'armonizzazione dei corpi sottili è ripristinare l'allineamento e la coerenza tra questi diversi piani vibratori, così che l'energia vitale possa circolare in modo ottimale e nutrire tutti gli aspetti dell'essere. Per fare ciò, utilizzerete diversi strumenti energetici, come la visualizzazione, il suono, la respirazione e l'invocazione degli angeli, in un processo globale di purificazione e rivitalizzazione.</w:t>
        <w:br/>
        <w:br/>
        <w:t>Una tecnica potente consiste nel visualizzare ogni corpo sottile come una sfera luminosa di colore specifico, iniziando dal corpo etereo che è il più vicino al corpo fisico. Immaginate una magnifica sfera di luce blu che circonda tutto il corpo, vederla illuminarsi e purificarsi sotto l'azione della luce divina. Potete accompagnare questa visualizzazione con un'intenzione silenziosa, come: "Chiamo la presenza curativa degli angeli per armonizzare e rivitalizzare il corpo etereo di [nome]. Grazie per aver sciolto tutte le energie stagnanti o tossiche, e per aver ripristinato la sua vibrazione originale di vitalità e benessere."</w:t>
        <w:br/>
        <w:br/>
        <w:t>Procedete allo stesso modo per ogni corpo sottile, visualizzando successivamente una sfera rosa pallido per il corpo emozionale, una sfera dorata per il corpo mentale, e sfere sempre più luminose ed eteree per i corpi spirituali superiori. Ad ogni passo, formulate un'intenzione di purificazione e armonizzazione, invocando l'assistenza degli angeli specializzati in ogni piano vibratorio. Per esempio, per il corpo emozionale, potete chiamare l'arcangelo Chamuel che placa le emozioni e apre il cuore all'amore incondizionato.</w:t>
        <w:br/>
        <w:br/>
        <w:t>Mentre procedete con questa armonizzazione, è comune risentire sensazioni sottili, come variazioni di temperatura, formicolii o correnti di energia che circolano nel corpo. Accogliete queste percezioni con apertura e fiducia, poiché sono il segno che l'energia di guarigione è all'opera e che i corpi sottili si stanno progressivamente riallineando. Potreste percepire immagini, simboli o messaggi intuitivi che vi informano sulle memorie cellulari o gli schemi energetici che si stanno liberando.</w:t>
        <w:br/>
        <w:br/>
        <w:t>Un'altra tecnica complementare è l'utilizzo del suono e delle frequenze vibrationali per armonizzare i corpi sottili. Ad esempio, potete utilizzare una ciotola di canto di cristallo o un diapason accordato su una nota specifica, e farla risuonare dolcemente intorno al corpo del cliente. Ogni frequenza sonora entrerà in risonanza con un piano vibratorio specifico e contribuirà a riequilibrarlo in profondità. Per esempio, la nota DO corrisponde al corpo fisico ed etereo, la nota RE al corpo emozionale, la nota MI al corpo mentale, ecc.</w:t>
        <w:br/>
        <w:br/>
        <w:t>Non esitate a combinare le visualizzazioni, le intenzioni e i suoni in una sinfonia energetica fluida e intuitiva, lasciandovi guidare in ogni momento dal vostro sentire e dalla vostra connessione agli angeli. Ricordate che siete un canale al servizio dell'Intelligenza divina che sa esattamente come orchestrare il riequilibrio globale dell'essere. Il vostro ruolo è semplicemente di mantenere uno spazio sacro di presenza amorevole e di fiducia, in cui i processi di guarigione naturali possono dispiegarsi.</w:t>
        <w:br/>
        <w:br/>
        <w:t>Al termine dell'armonizzazione dei corpi sottili, prendetevi del tempo per sentire e apprezzare il nuovo stato vibratorio del cliente. Potreste percepire una maggiore chiarezza, una sensazione di leggerezza, unità e pace profonda. Invitate il cliente ad accogliere e integrare questo riequilibrio sottile, incoraggiandolo a continuare questo lavoro di armonizzazione nella sua vita quotidiana, attraverso la meditazione, la respirazione consapevole e la connessione regolare agli angeli.</w:t>
        <w:br/>
        <w:br/>
        <w:t>L'armonizzazione e il riequilibrio dei corpi sottili è un'arte sottile che richiede pratica e sensibilità. Praticando regolarmente e coltivando la tua connessione con i piani angelici, svilupperai un controllo sempre più fine e intuitivo di questo strumento centrale dell'Angelic Healing. Sarete quindi in grado di offrire trattamenti vibratorii profondi e trasformatori, che si rivolgono all'essere nella sua totalità e che sostengono la sua evoluzione verso sempre più luce, amore e coscienza.</w:t>
        <w:br/>
        <w:br/>
        <w:t>Punti da ricordare:</w:t>
        <w:br/>
        <w:br/>
        <w:t>- L'armonizzazione dei corpi sottili è una fase chiave della cura angelica che mira a ripristinare la circolazione fluida dell'energia vitale a tutti i livelli dell'essere.</w:t>
        <w:br/>
        <w:t xml:space="preserve">  </w:t>
        <w:br/>
        <w:t>- I principali corpi sottili sono: il corpo etereo, il corpo emozionale, il corpo mentale e i corpi spirituali superiori. Ognuno vibra ad una frequenza specifica.</w:t>
        <w:br/>
        <w:t xml:space="preserve">  </w:t>
        <w:br/>
        <w:t>- L'obiettivo è ripristinare l'allineamento e la coerenza tra questi diversi piani vibratori, utilizzando strumenti come la visualizzazione, il suono, la respirazione e l'invocazione degli angeli.</w:t>
        <w:br/>
        <w:t xml:space="preserve">   </w:t>
        <w:br/>
        <w:t>- Una tecnica consiste nel visualizzare ogni corpo sottile come una sfera luminosa di colore specifico, formulando un'intenzione di purificazione e armonizzazione.</w:t>
        <w:br/>
        <w:t xml:space="preserve">  </w:t>
        <w:br/>
        <w:t>- L'uso di suoni e frequenze vibratore specifiche (ciotole cantanti, diapason) può aiutare a riequilibrare i corpi sottili.</w:t>
        <w:br/>
        <w:t xml:space="preserve">   </w:t>
        <w:br/>
        <w:t>- È importante combinare le diverse tecniche in modo intuitivo, lasciandosi guidare dal proprio sentire e dalla connessione con gli angeli.</w:t>
        <w:br/>
        <w:t xml:space="preserve">   </w:t>
        <w:br/>
        <w:t>- Con la pratica e coltivando la connessione con i piani angelici, il praticante svilupperà un controllo sempre più preciso di questo strumento centrale dell'Angelic Healing.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