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19ab0a2-2890-4654-8598-d807e010bd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simbolismo è un aspetto fondamentale della psicologia junghiana e del Shadow Work. Secondo Carl Jung, i simboli sono il linguaggio dell'inconscio, che comunica con noi attraverso i sogni, le visioni, le intuizioni e le sincronicità. I simboli sono immagini cariche di significato che condensano ed esprimono realtà psichiche complesse, spesso archetipiche.</w:t>
        <w:br/>
        <w:br/>
        <w:t>Nel Shadow Work, i simboli svolgono un ruolo chiave nell'esplorazione e nell'integrazione dell'ombra. Infatti, l'ombra essendo per definizione inconscia, non può essere afferrata direttamente dalla mente razionale. Si manifesta spesso in modo indiretto, attraverso simboli che evocano gli aspetti nascosti o repressi della nostra personalità.</w:t>
        <w:br/>
        <w:br/>
        <w:t>Ad esempio, una persona che sogna regolarmente un animale selvaggio e minaccioso, come un lupo o un leone, può vedere in esso un simbolo della sua aggressività o del suo potere represso. Esplorando questo simbolo con curiosità e senza giudizio, può entrare in dialogo con questa parte di sé e integrarla progressivamente nella sua personalità cosciente.</w:t>
        <w:br/>
        <w:br/>
        <w:t>I simboli non sono univoci, spesso hanno una pluralità di significati che dipende dal contesto e dalla soggettività di ciascuno. Ecco perché è importante, nel Shadow Work, non imporre un'interpretazione "standard" dei simboli, ma invitare la persona a esplorare le proprie associazioni e risonanze. Quello che conta è meno il significato "oggettivo" del simbolo che la carica emotiva e intuitiva che esso porta per la persona.</w:t>
        <w:br/>
        <w:br/>
        <w:t>Jung distingueva i simboli personali, che sono legati alla storia e alla psicologia individuale, dai simboli collettivi o archetipici, che sono universali e transculturali. I simboli archetipici, come il cerchio, la croce, l'albero o l'acqua, si ritrovano in tutte le tradizioni e evocano realtà psichiche fondamentali, come la totalità, la trasformazione, la crescita o la purificazione.</w:t>
        <w:br/>
        <w:br/>
        <w:t>Nel Shadow Work, il riconoscimento dei simboli archetipici può aiutare a dare un senso e una direzione al processo di individuazione. Ad esempio, una persona che sta attraversando un periodo di crisi e di rimessa in questione può vedere in esso un simbolo della "discesa all'inferno", che evoca il tema archetipico della morte iniziatica e della rinascita. Collegando la sua esperienza personale a un motivo universale, può trovare conforto e ispirazione per superare questa prova.</w:t>
        <w:br/>
        <w:br/>
        <w:t>Il Shadow Work utilizza numerosi strumenti e pratiche per esplorare e integrare i simboli, come il disegno, la pittura, il collage, la scultura, la scrittura intuitiva o il sogno lucido. Si tratta di creare uno spazio di gioco e di espressione libera, dove i simboli possono emergere e dispiegarsi senza censura. Il praticante è lì per accogliere e riflettere ciò che emerge, con un atteggiamento di curiosità benevola e senza giudizio.</w:t>
        <w:br/>
        <w:br/>
        <w:t>Un esempio di pratica simbolica nel Shadow Work è il "dialogo con le sub-personalità". Si tratta di identificare le diverse parti di noi stessi che si esprimono nella nostra vita (come "il critico interno", "il bambino ferito", "il guerriero", ecc.) e di dare loro una forma simbolica, attraverso il disegno o la scultura. In seguito, possiamo dialogare con questi simboli, interrogarli sui loro bisogni e intenzioni, e negoziare una nuova relazione con essi.</w:t>
        <w:br/>
        <w:br/>
        <w:t>Questa pratica permette di disinnescare i conflitti interni e di sviluppare una relazione più armoniosa e integrata con le diverse sfaccettature del nostro essere. Dando una forma simbolica alle nostre sub-personalità, le rendiamo meno minacciose e più accessibili. Possiamo allora accoglierle con benevolenza e integrarle in un'identità più vasta e inclusiva.</w:t>
        <w:br/>
        <w:br/>
        <w:t>Un altro esempio dell'importanza dei simboli nel Shadow Work è il lavoro con le "ferite simboliche". Ognuno di noi porta in sé ferite psichiche, spesso legate a esperienze difficili dell'infanzia, che continuano a influenzare la nostra vita adulta. Queste ferite si esprimono spesso attraverso simboli ricorrenti, come una spina nel cuore, un buco nel petto, un'armatura che ci soffoca, ecc.</w:t>
        <w:br/>
        <w:br/>
        <w:t>Explorando questi simboli con dolcezza e compassione, possiamo entrare in contatto con la sofferenza che contengono e offrire una presenza amorevole a queste parti ferite di noi stessi. Possiamo anche immaginare delle "guarigioni simboliche", come rimuovere la spina, riempire il buco o rimuovere l'armatura, per stimolare un processo di guarigione psichica.</w:t>
        <w:br/>
        <w:br/>
        <w:t>Il lavoro con i simboli nel Shadow Work è un'arte sottile e potente, che richiede delicatezza, intuizione e creatività. Non si tratta di interpretare i simboli in maniera intellettuale, ma di sentirli ed esplorarli in maniera incarnata e intuitiva. È un processo che richiede pazienza, apertura e fiducia nella saggezza dell'inconscio.</w:t>
        <w:br/>
        <w:br/>
        <w:t>Man mano che impariamo ad ascoltare e dialogare con i nostri simboli, sviluppiamo una relazione più ricca e più viva con il nostro mondo interiore. Scopriamo che il nostro inconscio non è un nemico da combattere, ma un prezioso alleato che cerca di guidarci verso la nostra verità e pienezza. I simboli diventano allora ponti tra il conscio e l'inconscio, tra il personale e l'universale, tra l'ombra e la luce.</w:t>
        <w:br/>
        <w:br/>
        <w:t>Punti da ricordare :</w:t>
        <w:br/>
        <w:br/>
        <w:t>- I simboli sono il linguaggio dell'inconscio secondo la psicologia junghiana. Essi esprimono realtà psichiche complesse e archetipiche.</w:t>
        <w:br/>
        <w:br/>
        <w:t>- Nel Shadow Work, i simboli permettono di esplorare e integrare l'ombra, la parte inconscia e repressa della personalità.</w:t>
        <w:br/>
        <w:br/>
        <w:t>- I simboli sono soggettivi e hanno una pluralità di significati. È necessario esplorare le proprie associazioni piuttosto che imporre un'interpretazione standard.</w:t>
        <w:br/>
        <w:br/>
        <w:t>- Jung distingue i simboli personali, legati alla psicologia individuale, e i simboli archetipici, universali e transculturali.</w:t>
        <w:br/>
        <w:br/>
        <w:t>- Il Shadow Work utilizza strumenti creativi (disegno, scrittura, sogno lucido...) per far emergere ed esplorare i simboli in uno spazio senza giudizio.</w:t>
        <w:br/>
        <w:br/>
        <w:t>- Il dialogo con le subpersonalità simbolizzate permette di disinnescare i conflitti interni e di integrare le diverse sfaccettature dell'essere.</w:t>
        <w:br/>
        <w:br/>
        <w:t>- L'esplorazione delle ferite simboliche (spina nel cuore, buco nel petto...) stimola un processo di guarigione psichica.</w:t>
        <w:br/>
        <w:br/>
        <w:t>- Il lavoro con i simboli richiede intuizione, creatività e fiducia nella saggezza dell'inconscio. È un'arte sottile e potente.</w:t>
        <w:br/>
        <w:br/>
        <w:t>- Ascoltando i nostri simboli, sviluppiamo una relazione più ricca con il nostro mondo interiore. I simboli sono ponti tra conscio e inconscio, personale e universale, ombra e luce.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