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dfd401a-b48f-4a29-85a7-12a2c16aacb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L'integrazione di movimenti e posture corporee nella pratica del Breathwork è un elemento chiave per favorire un'esperienza profonda e trasformativa. Combinando la respirazione cosciente con movimenti specifici, permettete ai vostri clienti di liberare i blocchi fisici ed emotivi, di risvegliare la loro energia vitale e di accedere a stati di coscienza allargati.</w:t>
        <w:br/>
        <w:br/>
        <w:t>Uno degli approcci fondamentali consiste nel guidare movimenti dolci e fluidi in sincronizzazione con il ritmo respiratorio. Ad esempio, potreste invitare i vostri clienti a sollevare le braccia sopra la testa mentre inspirano, per poi abbassarle lungo il corpo mentre espirano. Questi movimenti amplificati aiutano ad aprire la gabbia toracica, a rilassare i muscoli respiratori e a promuovere una respirazione più ampia e profonda.</w:t>
        <w:br/>
        <w:br/>
        <w:t>Gli stiramenti e le posture di apertura sono particolarmente benefici per liberare le tensioni accumulate nel corpo. Guidando stiramenti mirati, come l'apertura delle spalle, l'estensione della schiena o l'inclinazione laterale del collo, aiutate i vostri clienti a rilasciare le aree di costrizione cronica che possono ostacolare la libera circolazione del respiro e dell'energia. Queste posture promuovono anche una maggiore consapevolezza corporea e un collegamento a sé stessi.</w:t>
        <w:br/>
        <w:br/>
        <w:t>Oltre ai movimenti guidati, è essenziale creare uno spazio sicuro per l'espressione spontanea e intuitiva del corpo. Incoraggiate i vostri clienti a seguire le loro pulsioni organiche, a lasciarsi trasportare dalle onde di energia che emergono e a permettere ai movimenti di svolgersi naturalmente. Questo può manifestarsi attraverso tremori, vibrazioni, danze libere o posture yoga spontanee. Questi movimenti non diretti favoriscono la liberazione dei blocchi profondi, l'integrazione delle emozioni represse e l'allineamento con la saggezza innata del corpo.</w:t>
        <w:br/>
        <w:br/>
        <w:t>È importante notare che i movimenti e le posture utilizzate nel Breathwork devono essere adattati alle capacità fisiche e alle esigenze specifiche di ogni cliente. Alcune persone possono avere limitazioni dovute a lesioni, malattie croniche o condizioni particolari come la gravidanza. Prestate attenzione a queste specificità e proponete alternative o modifiche per garantire la sicurezza e il comfort di tutti.</w:t>
        <w:br/>
        <w:br/>
        <w:t>Quando guidate processi di movimento, è importante fornire istruzioni chiare e precise, lasciando allo stesso tempo spazio per l'esplorazione personale. Usate un linguaggio semplice e figurativo, dimostrate i movimenti se necessario e incoraggiate un atteggiamento di curiosità e non giudizio. Ricordate ai vostri clienti di ascoltare il loro corpo, di rispettare i loro limiti e di muoversi con dolcezza e benevolenza.</w:t>
        <w:br/>
        <w:br/>
        <w:t>L'integrazione di movimenti e posture può suscitare reazioni emotive intense, poiché il corpo è un serbatoio di ricordi ed esperienze passate. Siate preparati ad accogliere e sostenere questi processi di rilascio, creando un ambiente sicuro e offrendo una presenza stabile e compassionevole. Rassicurate i vostri clienti sul fatto che queste reazioni sono normali e fanno parte integrante del processo di guarigione.</w:t>
        <w:br/>
        <w:br/>
        <w:t>Nel corso delle sessioni, potete incoraggiare i vostri clienti a sviluppare la loro pratica di movimenti consapevoli, in connessione con la loro respirazione. Esercizi semplici, come stiramenti mattutini abbinati a respirazioni profonde o sequenze di yoga sincronizzate con il respiro, possono prolungare i benefici del Breathwork nella loro vita quotidiana. Questa integrazione favorisce una relazione più armoniosa e incarnata con se stessi, così come una maggiore vitalità e presenza.</w:t>
        <w:br/>
        <w:br/>
        <w:t>Dominando l'arte di incorporare movimenti e posture nella vostra pratica del Breathwork, offrite ai vostri clienti un accesso privilegiato al loro corpo e al loro essere profondo. Questa alleanza di respiro e movimento è al centro di molte tradizioni ancestrali di guarigione e sviluppo spirituale, che riconoscono il corpo come un veicolo sacro di trasformazione e risveglio.</w:t>
        <w:br/>
        <w:br/>
        <w:t>Punti da ricordare:</w:t>
        <w:br/>
        <w:br/>
        <w:t>1. L'integrazione di movimenti e posture corporee nella pratica del Breathwork permette di liberare i blocchi fisici ed emotivi, risvegliare l'energia vitale e accedere a stati di coscienza allargati.</w:t>
        <w:br/>
        <w:br/>
        <w:t>2. Guidare movimenti dolci e fluidi in sincronizzazione con la respirazione aiuta ad aprire la gabbia toracica, rilassare i muscoli respiratori e promuovere una respirazione più ampia e profonda.</w:t>
        <w:br/>
        <w:br/>
        <w:t>3. Gli stiramenti e le posture di apertura mirati aiutano a rilasciare le tensioni accumulate nel corpo, promuovendo una maggiore consapevolezza corporea e una connessione a sé stessi.</w:t>
        <w:br/>
        <w:br/>
        <w:t>4. Incoraggiare l'espressione spontanea e intuitiva del corpo permette la liberazione dei blocchi profondi, l'integrazione delle emozioni represse e l'allineamento con la saggezza innata del corpo.</w:t>
        <w:br/>
        <w:br/>
        <w:t>5. Adattare i movimenti e le posture alle capacità fisiche e alle esigenze specifiche di ogni cliente è essenziale per garantire la loro sicurezza e il loro comfort.</w:t>
        <w:br/>
        <w:br/>
        <w:t>6. Dare istruzioni chiare, dimostrare i movimenti se necessario e incoraggiare un atteggiamento di curiosità e non giudizio durante la guida dei processi di movimento.</w:t>
        <w:br/>
        <w:br/>
        <w:t>7. Accogliere e sostenere le reazioni emotive intense che possono sorgere durante la liberazione dei ricordi e delle esperienze passate conservate nel corpo.</w:t>
        <w:br/>
        <w:br/>
        <w:t>8. Incoraggiare i clienti a sviluppare la loro pratica di movimenti consapevoli in connessione con la respirazione per prolungare i benefici del Breathwork nella loro vita quotidiana.</w:t>
        <w:br/>
        <w:br/>
        <w:t>9. L'alleanza del respiro e del movimento, riconosciuta da molte tradizioni ancestrali, permette di considerare il corpo come un veicolo sacro di trasformazione e risveglio.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