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857eb6d-d790-48ae-bdcb-26ebfee6a67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Metodo Wim Hof (WHM) è un approccio rivoluzionario che combina tecniche di respirazione, esposizione al freddo e allenamento mentale per stimolare le capacità naturali di guarigione e performance del corpo umano. Sviluppato da Wim Hof, soprannominato "L'Omo di Ghiaccio" per le sue prodezze in condizioni estreme, questo metodo ha guadagnato popolarità negli ultimi anni per i suoi comprovati benefici sulla salute fisica e mentale.</w:t>
        <w:br/>
        <w:br/>
        <w:t>Al centro del WHM c'è una specifica tecnica di respirazione, che consiste in una serie di respiri profondi e veloci, seguiti da una ritenzione a polmoni vuoti. Questo ciclo viene ripetuto più volte, creando un'iperventilazione controllata che ossigena intensamente il corpo e modifica il pH del sangue. Questa pratica respiratoria stimola il sistema nervoso simpatico, rafforza il sistema immunitario e promuove uno stato di chiarezza mentale e benessere.</w:t>
        <w:br/>
        <w:br/>
        <w:t>L'esposizione al freddo è un altro pilastro del WHM. Wim Hof raccomanda docce fredde regolari, bagni di ghiaccio e persino immersioni in laghi ghiacciati. Queste pratiche, sebbene sfidanti, hanno potenti effetti sull'organismo. Stimolano la produzione di globuli bianchi, riducono l'infiammazione, rafforzano la circolazione sanguigna e attivano la termogenesi, un processo di produzione di calore corporeo. Esponendosi regolarmente al freddo, i praticanti del WHM sviluppano una maggiore resistenza fisica e mentale, così come una migliore capacità di gestire lo stress.</w:t>
        <w:br/>
        <w:br/>
        <w:t>Il terzo aspetto del metodo è l'allenamento mentale, volto a coltivare la concentrazione, la determinazione e la connessione corpo-mente. Wim Hof incoraggia la pratica della meditazione, della visualizzazione e dell'auto-suggestione per rafforzare la chiarezza mentale, la fiducia in sé stessi e il controllo dei propri stati interni. Coltivando un atteggiamento positivo e connettendosi alla propria forza interiore, i praticanti del WHM sono meglio equipaggiati per superare le sfide e realizzare il loro pieno potenziale.</w:t>
        <w:br/>
        <w:br/>
        <w:t>Numerosi studi scientifici hanno validato i benefici del Metodo Wim Hof. Ricerche condotte presso l'Università Radboud nei Paesi Bassi hanno dimostrato che i praticanti del WHM erano in grado di controllare volontariamente il loro sistema immunitario e di ridurre i sintomi dell'infiammazione. Altri studi hanno evidenziato significativi miglioramenti nella funzione cardiovascolare, nella qualità del sonno e nella gestione dello stress tra gli adepti di questo metodo.</w:t>
        <w:br/>
        <w:br/>
        <w:t>Ecco un esempio concreto per illustrare la potenza del Metodo Wim Hof : Durante un corso intensivo, un partecipante di nome Thomas ha vissuto una profonda trasformazione. Praticando le tecniche di respirazione e immergendosi quotidianamente in bagni di ghiaccio, ha sentito il suo corpo rigenerarsi e la sua mente diventare più tranquilla. I dolori cronici di cui soffriva da anni hanno cominciato a svanire, e ha ritrovato un livello di energia e vitalità che pensava di aver perso per sempre. Grazie a questa esperienza, Thomas ha integrato il WHM nella sua routine quotidiana e ha riscontrato cambiamenti duraturi nella sua salute e nel suo benessere.</w:t>
        <w:br/>
        <w:br/>
        <w:t>Il Metodo Wim Hof offre un approccio accessibile e potente per ottimizzare il nostro potenziale fisico e mentale. Combinando tecniche di respirazione, esposizione al freddo e allenamento mentale, questo metodo ci invita a spingere i nostri limiti, a rafforzare la nostra resilienza e a riconnetterci con la nostra natura più profonda. Che siamo atleti, imprenditori o semplicemente in cerca di un miglior benessere, il WHM ci offre strumenti concreti per trasformare la nostra vita e abbracciare la nostra piena vitalità.</w:t>
        <w:br/>
        <w:br/>
        <w:t>Punti chiave:</w:t>
        <w:br/>
        <w:br/>
        <w:t>1. Il Metodo Wim Hof (WHM) combina tecniche di respirazione, esposizione al freddo e allenamento mentale per stimolare le capacità naturali di guarigione e performance del corpo.</w:t>
        <w:br/>
        <w:br/>
        <w:t>2. La specifica tecnica di respirazione del WHM ossigena intensamente il corpo, stimola il sistema nervoso simpatico, rafforza il sistema immunitario e favorisce la chiarezza mentale e il benessere.</w:t>
        <w:br/>
        <w:br/>
        <w:t>3. L'esposizione regolare al freddo (docce fredde, bagni di ghiaccio) stimola la produzione di globuli bianchi, riduce l'infiammazione, rafforza la circolazione sanguigna e sviluppa la resistenza fisica e mentale.</w:t>
        <w:br/>
        <w:br/>
        <w:t>4. L'allenamento mentale (meditazione, visualizzazione, auto-suggestione) coltiva la concentrazione, la determinazione, la fiducia in sé e la connessione corpo-mente.</w:t>
        <w:br/>
        <w:br/>
        <w:t>5. Gli studi scientifici hanno validato i benefici del WHM, tra cui il controllo volontario del sistema immunitario, la riduzione dell'infiammazione, il miglioramento delle funzioni cardiovascolari, della qualità del sonno e della gestione dello stress.</w:t>
        <w:br/>
        <w:br/>
        <w:t>6. Il WHM offre un approccio accessibile e potente per ottimizzare il nostro potenziale fisico e mentale, spingere i nostri limiti, rafforzare la nostra resilienza e riconnetterci con la nostra natura più profonda.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