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2c11137-e9fb-4054-a45b-f3e49e76a9e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guida verbale e non verbale è un'arte sottile e potente che permette al praticante di Breathwork di accompagnare il cliente nel suo processo in modo ottimale. È una delicata danza tra il silenzio e la parola, tra la presenza discreta e l'intervento mirato. Il praticante deve dimostrare una grande finezza nella sua comunicazione per adattarsi in tempo reale alle esigenze del cliente.</w:t>
        <w:br/>
        <w:br/>
        <w:t>A livello verbale, il praticante utilizza la sua voce come uno strumento terapeutico. Modula il ritmo, il volume e l'intonazione delle sue parole per creare un effetto rilassante o dinamizzante a seconda delle fasi della sessione. Si preoccupa di utilizzare un linguaggio semplice, immaginativo e adattato all'universo del cliente. Le istruzioni devono essere chiare e facili da seguire, per permettere al cliente di rimanere concentrato sulla sua esperienza interiore.</w:t>
        <w:br/>
        <w:br/>
        <w:t>Il praticante punteggia la sessione con rinvii benevoli per incoraggiare il cliente a respirare in modo ampio e regolare. Può usare metafore evocative, come "immagina che il tuo respiro è un'onda che ti culla" o "lascia l'aria entrare e uscire liberamente, come il flusso e la riflusso dell'oceano". Queste immagini parlano direttamente all'inconscio e facilitano il lasciarsi andare.</w:t>
        <w:br/>
        <w:br/>
        <w:t>Ecco alcuni esempi di guida verbale efficace:</w:t>
        <w:br/>
        <w:br/>
        <w:t>- "Respira dal naso, gonfiando la pancia all'inspirazione e lasciandola rilassare all'espirazione."</w:t>
        <w:br/>
        <w:t>- "Accogli le sensazioni che si presentano, qualunque esse siano. Il tuo respiro è il tuo ancoraggio, il tuo punto di riferimento."</w:t>
        <w:br/>
        <w:t>- "Se pensieri emergono, lasciali passare come nuvole nel cielo. Ritorna semplicemente al tuo respiro, senza forzare."</w:t>
        <w:br/>
        <w:t>- "Sei al sicuro, io sono qui. Fidati del processo, la tua saggezza interiore ti guida."</w:t>
        <w:br/>
        <w:br/>
        <w:t>Oltre le parole, è spesso nei silenzi che la magia opera. Il praticante deve sapere quando tacere per lasciare tutto lo spazio all'esperienza del cliente. La sua presenza calma e avvolgente basta a creare un senso di sicurezza. Interviene solo occasionalmente, quando sente che il cliente ha bisogno di sostegno o di guida specifica.</w:t>
        <w:br/>
        <w:br/>
        <w:t>La sincronizzazione è un elemento chiave della guida non verbale. Il praticante può abbinare il suo respiro a quello del cliente, per creare un effetto specchio e amplificazione. Può anche usare dei suoni, come "ahhh" o "ommm" per incoraggiare il cliente a fare lo stesso e a liberare la sua voce. Alcuni praticanti utilizzano strumenti come il tamburo o le campane tibetane per sostenere il processo.</w:t>
        <w:br/>
        <w:br/>
        <w:t>Il tocco è un'altra forma di guida potente, che deve essere sempre utilizzata con discernimento e consenso. Il praticante può delicatamente mettere la sua mano sul ventre, sul petto o sulle spalle del cliente per incoraggiarlo a respirare più profondamente o a rilasciare le tensioni. Questo contatto fisico benevolo può aiutare il cliente a sentirsi sostenuto e in sicurezza.</w:t>
        <w:br/>
        <w:br/>
        <w:t>Alcuni esempi di guida non verbale appropriata:</w:t>
        <w:br/>
        <w:br/>
        <w:t>- Posare una mano leggera sulla parte superiore del petto e l'altra sul ventre, per invitare a una respirazione completa.</w:t>
        <w:br/>
        <w:t>- Eseguire movimenti circolari sul retro, in sincrono con il ritmo respiratorio.</w:t>
        <w:br/>
        <w:t>- Premere dolcemente le spalle verso il pavimento durante l'espirazione, per favorire il rilassamento.</w:t>
        <w:br/>
        <w:t>- Mettere una mano sul cuore alla fine della sessione, per invitare all'integrazione dell'esperienza.</w:t>
        <w:br/>
        <w:br/>
        <w:t>Lo sguardo è un altro canale di comunicazione essenziale. Il praticante rivolge al cliente uno sguardo dolce, accogliente e privo di giudizio. Lo incoraggia così ad accettarsi completamente e a liberare la vergogna o la colpa. I suoi occhi riflettono la benevolenza e la fiducia nel processo. Anche se il cliente ha gli occhi chiusi, può sentire la qualità della presenza del praticante.</w:t>
        <w:br/>
        <w:br/>
        <w:t>Infine, il praticante utilizza tutto il suo corpo come uno strumento di guida. La sua postura è dritta ma rilassata, radicata nel suolo e aperta a livello del cuore. I suoi gesti sono lenti, fluidi e precisi. Incarna le qualità di presenza, stabilità e dolcezza che invita il cliente a contattare in sé stesso. Il suo respiro è calmo e profondo, ispirando fiducia e serenità.</w:t>
        <w:br/>
        <w:br/>
        <w:t>Ecco un bell'esempio di questo:</w:t>
        <w:br/>
        <w:br/>
        <w:t>Durante una sessione particolarmente intensa, una cliente iniziò a iperventilare e a panico. Il praticante si sedette accanto a lei, posò delicatamente una mano sul suo ventre e l'altra sul suo cuore. Respirò con lei, lentamente e profondamente. Dopo qualche istante, mormorò con una voce dolce : "So che è scomodo, ma stai rilasciando vecchie paure. Il tuo respiro ti mostra la strada. Fidati di lui, io sono qui, sei coraggiosa." Poco a poco, la cliente si calmò e poté continuare il suo processo, sentendosi pienamente sostenuta e validata.</w:t>
        <w:br/>
        <w:br/>
        <w:t>Dominando l'arte della guida verbale e non verbale, il praticante diventa un vero catalizzatore di trasformazione. Crea le condizioni ottimali affinché il cliente possa abbandonarsi con fiducia alla sua esperienza e raccogliere i frutti. Ogni parola, ogni gesto, ogni silenzio ha un significato e contribuisce a creare uno spazio sacro dove può emergere la guarigione.</w:t>
        <w:br/>
        <w:br/>
        <w:t>Punti chiave da ricordare:</w:t>
        <w:br/>
        <w:br/>
        <w:t>- La guida verbale e non verbale è un'arte sottile che permette al praticante di accompagnare il cliente in modo ottimale nel suo processo di Breathwork.</w:t>
        <w:br/>
        <w:br/>
        <w:t>- Il praticante modula la sua voce (ritmo, volume, intonazione) e utilizza un linguaggio semplice e visivo per guidare il cliente. Interrompe la sessione con promemoria benevoli e immagini evocative.</w:t>
        <w:br/>
        <w:br/>
        <w:t>- I silenzi sono importanti per lasciare spazio all'esperienza del cliente. Il praticante interviene solo occasionalmente per fornire sostegno e guida specifica.</w:t>
        <w:br/>
        <w:br/>
        <w:t>- La sincronizzazione del respiro, i suoni, gli strumenti e il tocco (con discernimento e consenso) sono potenti strumenti di guida non verbale.</w:t>
        <w:br/>
        <w:br/>
        <w:t>- Lo sguardo dolce, accogliente e privo di giudizio del praticante incoraggia il cliente ad accettarsi pienamente.</w:t>
        <w:br/>
        <w:br/>
        <w:t>- Attraverso la propria postura e la propria respirazione, il praticante incarna e trasmette qualità di presenza, stabilità, dolcezza e fiducia.</w:t>
        <w:br/>
        <w:br/>
        <w:t>- Dominando la guida verbale e non verbale, il praticante crea le condizioni ottimali affinché il cliente possa vivere la sua esperienza con fiducia e ne tragga beneficio.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