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drawing>
          <wp:inline xmlns:a="http://schemas.openxmlformats.org/drawingml/2006/main" xmlns:pic="http://schemas.openxmlformats.org/drawingml/2006/picture">
            <wp:extent cx="5486400" cy="3135086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d069bf56-4282-4524-ab8d-2a9bf0ae1c37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35086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Le carte oracle e i tarocchi degli angeli sono strumenti preziosi per ogni praticante di Angelic Healing. Permettono di stabilire una connessione intuitiva con i regni angelici e di ricevere messaggi di orientamento, sostegno e saggezza.</w:t>
        <w:br/>
        <w:br/>
        <w:t xml:space="preserve">Esistono numerosi mazzi di carte specificamente dedicati agli angeli, ognuno con la propria energia e simbolismo. Fra i più popolari, possiamo citare le Carte degli Angeli di Doreen Virtue, le Carte Oracle degli Arcangeli o ancora il Tarocco degli Angeli Custodi. Ogni mazzo ha il proprio stile artistico, che va da rappresentazioni classiche ed eteree degli angeli a illustrazioni più moderne e colorate.  </w:t>
        <w:br/>
        <w:br/>
        <w:t>Il primo passo per lavorare con queste carte è familiarizzare con la loro energia e il loro simbolismo. Prenditi il tempo di guardare attentamente ogni carta, di sentire le vibrazioni che emana e di immergerti nei dettagli dell'illustrazione. Puoi anche meditare con le carte, chiedendo agli angeli di rivelarti il significato profondo di ogni arcano.</w:t>
        <w:br/>
        <w:br/>
        <w:t>Una volta stabilita questa connessione, puoi iniziare a usare le carte in consultazione, per te stesso o per i tuoi clienti. Esistono numerosi modi di fare un tiraggio, dalla semplice carta del giorno a tiraggi più elaborati come la Croce Celtica o la Stella a 5 punte. L'importante è formulare sempre un'intenzione chiara prima di tirare le carte, e lasciare che la tua intuizione ti guidi nell'interpretazione dei messaggi ricevuti.</w:t>
        <w:br/>
        <w:br/>
        <w:t>L'interpretazione delle carte è un'arte sottile che si sviluppa con la pratica. Oltre al significato tradizionale di ogni carta, è essenziale ascoltare le proprie sensazioni e le associazioni di idee che emergono spontaneamente. Gli angeli spesso ci parlano attraverso simboli, immagini e impressioni sottili che abbiamo il compito di decifrare. Non esitare a fare affidamento sulle guide di interpretazione fornite con i mazzi di carte, mantenendo sempre un approccio flessibile e intuitivo.</w:t>
        <w:br/>
        <w:br/>
        <w:t>Ecco un esempio di semplice tiraggio che puoi proporre ai tuoi clienti in consultazione : il tiraggio a tre carte Passato - Presente - Futuro. La prima carta rappresenta le influenze e le lezioni del passato, la seconda riflette la situazione attuale e le energie in gioco nel presente, mentre la terza carta dà una previsione dei futuri sviluppi e del cammino da percorrere. Questo tiraggio offre una visione d'insieme della situazione e permette di identificare le sfide e le opportunità sul percorso di vita della persona.</w:t>
        <w:br/>
        <w:br/>
        <w:t>Col tempo, svilupperai una relazione sempre più intima e fluida con le tue carte. Diventeranno vere e proprie alleate sul tuo cammino di guarigione e di evoluzione spirituale, dispensandoti consigli, conforto e rivelazioni lungo tutto il percorso di praticante del Angelic Healing. Non esitare a sperimentare diversi mazzi e metodi di tiraggio fino a trovare quelli che risuonano di più con la tua sensibilità e il tuo modo di lavorare con gli angeli.</w:t>
        <w:br/>
        <w:br/>
        <w:t>Punti da ricordare :</w:t>
        <w:br/>
        <w:br/>
        <w:t>- Le carte oracle e i tarocchi degli angeli sono strumenti preziosi per i praticanti di Angelic Healing, permettendo una connessione intuitiva con i regni angelici.</w:t>
        <w:br/>
        <w:br/>
        <w:t xml:space="preserve">- Esistono numerosi mazzi di carte dedicati agli angeli, ognuno con la propria energia e simbolismo. </w:t>
        <w:br/>
        <w:br/>
        <w:t>- Per lavorare con queste carte, è prima di tutto necessario familiarizzarsi con la loro energia e il loro simbolismo osservandoli attentamente e meditando su di essi.</w:t>
        <w:br/>
        <w:br/>
        <w:t>- Le carte possono essere usate in consultazione, per sé o per i clienti, formulando un'intenzione chiara prima del tiraggio.</w:t>
        <w:br/>
        <w:br/>
        <w:t>- L'interpretazione delle carte è un'arte sottile che si sviluppa con la pratica, affidandosi alla propria intuizione e decifrando i simboli, le immagini e le impressioni ricevute.</w:t>
        <w:br/>
        <w:br/>
        <w:t>- Un esempio di semplice tiraggio è il tiraggio a tre carte "Passato - Presente - Futuro", offrendo una visione d'insieme della situazione e del cammino di vita.</w:t>
        <w:br/>
        <w:br/>
        <w:t>- Con la pratica, le carte diventano alleate sul cammino di guarigione e di evoluzione spirituale del praticante del Angelic Healing.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