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e477739-92ef-4e75-a275-d0e227eb8b87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definizione degli obiettivi della sessione è un passaggio fondamentale che guiderà tutto il processo del Breathwork. È un momento di co-creazione tra il professionista e il cliente, in cui insieme chiariranno le intenzioni e i risultati desiderati.</w:t>
        <w:br/>
        <w:br/>
        <w:t>A seguito della consultazione preliminare e dell'anamnesi, il professionista ha già un'idea delle motivazioni generali del cliente. Ora è necessario approfondire e precisare queste finalità per la sessione prossima.</w:t>
        <w:br/>
        <w:br/>
        <w:t xml:space="preserve">Il professionista può iniziare chiedendo al cliente cosa desidera esplorare o trasformare con priorità. Vuole liberarsi di una particolare emozione, come la rabbia o la tristezza? Desidera acquisire più fiducia e affermazione di sé? Ha bisogno di riconnettersi con il suo corpo e le sue sensazioni? </w:t>
        <w:br/>
        <w:br/>
        <w:t>In base alle risposte del cliente, il professionista lo aiuterà a formulare obiettivi chiari, positivi e raggiungibili. Ad esempio, invece di dire "non voglio più essere stressato", si preferirà una formula come "voglio sviluppare la mia capacità di rilassarmi e lasciare andare".</w:t>
        <w:br/>
        <w:br/>
        <w:t>È importante che questi obiettivi siano in linea con i valori e le necessità profonde del cliente. Il professionista deve assicurarsi che il cliente si senta completamente allineato con le sue intenzioni e non stia semplicemente cercando di rispondere a aspettative esterne.</w:t>
        <w:br/>
        <w:br/>
        <w:t>Una volta chiariti gli obiettivi, il professionista sarà in grado di adattare le tecniche e il protocollo della sessione di conseguenza. Se il cliente desidera lavorare sulla capacità di lasciar andare, si potranno privilegiare esercizi di espirazione profonda e di rilassamento delle tensioni. Se vuole esplorare le sue emozioni, si potranno utilizzare tecniche di respirazione amplificata ed espressiva.</w:t>
        <w:br/>
        <w:br/>
        <w:t>Il professionista si assicurerà di spiegare al cliente come gli esercizi proposti contribuiranno a raggiungere i suoi obiettivi. Potrà anche suggerire intenzioni o visualizzazioni in linea con gli obiettivi ricercati.</w:t>
        <w:br/>
        <w:br/>
        <w:t>Nel seguito alcuni esempi di obiettivi di sessione frequentemente riscontrati:</w:t>
        <w:br/>
        <w:br/>
        <w:t>- Ridurre lo stress e l'ansia, ritrovare uno stato di calma interiore</w:t>
        <w:br/>
        <w:t>- Liberare emozioni represse, come la rabbia, la tristezza o la paura</w:t>
        <w:br/>
        <w:t>- Aumentare la vitalità, l'energia e il vigore</w:t>
        <w:br/>
        <w:t>- Sviluppare la fiducia in sé e l'affermazione dei propri bisogni</w:t>
        <w:br/>
        <w:t>- Riconnettersi con il proprio corpo e le sue sensazioni</w:t>
        <w:br/>
        <w:t>- Esplorare i propri ostacoli e schemi limitanti per superarli</w:t>
        <w:br/>
        <w:t>- Accedere a stati di coscienza ampie e ad una dimensione spirituale</w:t>
        <w:br/>
        <w:br/>
        <w:t>È essenziale ricordare al cliente che il Breathwork è un processo organico e talvolta imprevedibile. Anche se si inizia con obiettivi specifici, potrebbe succedere che la sessione prenda una piega inaspettata e porti all'esplorazione di aspetti inattesi di sé. Pertanto, il professionista deve invitare il cliente a rimanere aperto a ciò che emerge, pur mantenendo in sottofondo le intenzioni iniziali.</w:t>
        <w:br/>
        <w:br/>
        <w:t>Prendendosi il tempo per definire bene gli obiettivi, il professionista si assicura che la sessione sarà in linea con i bisogni del cliente. Ciò rafforza anche l'alleanza terapeutica e l'impegno del cliente nel processo. Durante tutta la sessione, il professionista potrà ricordare le intenzioni formulate e sostenere il cliente nel loro raggiungimento.</w:t>
        <w:br/>
        <w:br/>
        <w:t>Punti da ricordare:</w:t>
        <w:br/>
        <w:br/>
        <w:t>- La definizione degli obiettivi della sessione è un passaggio chiave che guida l'intero processo di Breathwork. È un momento di co-creazione tra il professionista e il cliente per chiarire le intenzioni e i risultati desiderati.</w:t>
        <w:br/>
        <w:br/>
        <w:t>- Il professionista aiuta il cliente a formulare obiettivi chiari, positivi, raggiungibili e in linea con i suoi valori e bisogni profondi.</w:t>
        <w:br/>
        <w:br/>
        <w:t>- Gli obiettivi possono riguardare la liberazione delle emozioni, lo sviluppo della fiducia in sé, la riconnessione con il corpo, l'esplorazione di ostacoli, l'accesso a stati di coscienza ampliati, ecc.</w:t>
        <w:br/>
        <w:br/>
        <w:t>- In funzione degli obiettivi, il professionista adatta le tecniche e il protocollo della sessione. Spiega al cliente come gli esercizi proposti contribuiscono a raggiungere gli obiettivi ricercati.</w:t>
        <w:br/>
        <w:br/>
        <w:t>- Il Breathwork essendo un processo organico, il professionista invita il cliente a rimanere aperto a ciò che emerge, pur mantenendo in sottofondo le intenzioni iniziali.</w:t>
        <w:br/>
        <w:br/>
        <w:t>- Una definizione chiara degli obiettivi rafforza l'alleanza terapeutica e l'impegno del cliente nel processo. Il professionista può ricordare le intenzioni durante tutta la sessione per sostenere il loro raggiungimento.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