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9579c15-75b2-40ad-a827-bdb8bfc32ebc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 pisolini e il recupero sono elementi essenziali per una buona igiene del sonno e la gestione dello stress, contribuendo così al mantenimento dell'equilibrio ormonale. I pisolini brevi, chiamati anche "pisolini lampo" o "power naps", sono particolarmente benefici per migliorare la vigilanza, le prestazioni cognitive e la regolazione emotiva, senza disturbare il sonno notturno.</w:t>
        <w:br/>
        <w:br/>
        <w:t>I pisolini brevi, della durata di 10-20 minuti, permettono di beneficiare delle proprietà del sonno leggero (fase N1 e N2), senza entrare nel sonno profondo. Essi favoriscono un rapido recupero dalla stanchezza accumulata durante la giornata, migliorano la concentrazione e la memoria, e rafforzano la creatività e la risoluzione dei problemi. Inoltre, i pisolini brevi aiutano a ridurre lo stress e l'ansia, diminuendo la secrezione di cortisolo e favorendo la produzione di endorfine, gli ormoni del benessere.</w:t>
        <w:br/>
        <w:br/>
        <w:t>Per essere efficaci, i pisolini devono essere praticati al momento giusto del giorno, idealmente tra le 12 e le 15, quando l'attenzione è naturalmente al minimo. È preferibile limitarli a un massimo di 20 minuti, per evitare di entrare nel sonno profondo e di risvegliarsi con una inerzia del sonno. Un ambiente tranquillo, fresco e leggermente oscurato favorisce un rapido addormentamento e un recupero ottimale.</w:t>
        <w:br/>
        <w:br/>
        <w:t>Le tecniche di rilassamento lampo, come la respirazione profonda, la coerenza cardiaca o la meditazione di consapevolezza, possono essere praticate durante i pisolini brevi per ottimizzare i loro benefici. Queste tecniche permettono di ridurre rapidamente il livello di stress, di favorire uno stato di rilassamento e di facilitare l'addormentamento. Possono anche essere utilizzate autonomamente, durante micro-pause di qualche minuto, per gestire lo stress e ritrovare uno stato di calma e concentrazione.</w:t>
        <w:br/>
        <w:br/>
        <w:t>Prendiamo l'esempio di Sophie, una giovane dirigente dinamica sottoposta a un intenso stress sul lavoro. Integrando dei pisolini lampo di 15 minuti nella sua routine quotidiana, dopo il pranzo, riscontra un significativo miglioramento nella sua concentrazione, nella sua creatività e nella sua resistenza allo stress. Utilizza anche tecniche di respirazione profonda e di visualizzazione positiva durante i suoi pisolini, per ottimizzare il loro effetto recuperativo e calmante.</w:t>
        <w:br/>
        <w:br/>
        <w:t>È importante notare che i pisolini non sostituiscono un sonno notturno di qualità e in quantità sufficiente. Devono essere utilizzati in modo complementare, per gestire la stanchezza temporanea e lo stress acuto, senza diventare un'abitudine sistematica. Le persone che soffrono di insonnia o di disturbi del ritmo circadiano devono essere particolarmente attente nella loro pratica dei pisolini, che possono a volte aggravare le loro difficoltà di sonno notturno.</w:t>
        <w:br/>
        <w:br/>
        <w:t>Per i lavoratori a turni o le persone sottoposte a frequenti cambi di fuso orario, i pisolini strategici possono essere un prezioso strumento per mantenere l'attenzione e la sicurezza sul lavoro. I pisolini brevi di 20-30 minuti, praticati prima o durante il turno di notte, possono aiutare a ridurre la sonnolenza e prevenire errori e incidenti legati alla stanchezza. Tuttavia, questi pisolini devono essere regolati da protocolli rigorosi e non esonerano dal mantenere una buona igiene del sonno e una gestione ottimale dei ritmi circadiani.</w:t>
        <w:br/>
        <w:br/>
        <w:t>In sintesi, i pisolini brevi e le tecniche di rilassamento lampo sono preziosi strumenti per favorire il recupero, gestire lo stress e ottimizzare le prestazioni cognitive ed emotive. Integrati in modo sensato in una routine di sonno sana e bilanciata, possono contribuire al mantenimento dell'equilibrio ormonale e al miglioramento della qualità della vita. Tuttavia, è essenziale utilizzarli in modo adeguato e personalizzato, tenendo conto dei bisogni e dei limiti individuali, e facendo attenzione a non disturbare il sonno notturno.</w:t>
        <w:br/>
        <w:br/>
        <w:t>Dati da ricordare :</w:t>
        <w:br/>
        <w:br/>
        <w:t>1. I pisolini brevi, o "power naps", di 10-20 minuti, sono benefici per migliorare la vigilanza, le prestazioni cognitive e la regolazione emotiva, senza disturbare il sonno notturno.</w:t>
        <w:br/>
        <w:br/>
        <w:t>2. I pisolini brevi favoriscono un rapido recupero della stanchezza, migliorano la concentrazione, la memoria, la creatività e la risoluzione dei problemi, riducendo al contempo lo stress e l'ansia.</w:t>
        <w:br/>
        <w:br/>
        <w:t>3. Per essere efficaci, i pisolini devono essere praticati al momento giusto (tra le 12 e le 15), in un ambiente tranquillo, fresco e leggermente oscurato, e limitati a un massimo di 20 minuti.</w:t>
        <w:br/>
        <w:br/>
        <w:t>4. Le tecniche di rilassamento lampo (respirazione profonda, coerenza cardiaca, meditazione) possono essere praticate durante i pisolini brevi per ottimizzare i loro benefici e gestire lo stress.</w:t>
        <w:br/>
        <w:br/>
        <w:t>5. I pisolini non sostituiscono un sonno notturno di qualità e in quantità sufficiente. Devono essere utilizzati in modo complementare, senza diventare un'abitudine sistematica.</w:t>
        <w:br/>
        <w:br/>
        <w:t>6. Per i lavoratori a turni o le persone sottoposte a frequenti cambi di fuso orario, i pisolini strategici possono aiutare a mantenere l'attenzione e la sicurezza sul lavoro, ma devono essere regolati da protocolli rigorosi.</w:t>
        <w:br/>
        <w:br/>
        <w:t>7. I pisolini brevi e le tecniche di rilassamento lampo, integrati in modo sensato in una routine di sonno sana, possono contribuire al mantenimento dell'equilibrio ormonale e al miglioramento della qualità della vita, tenendo conto dei bisogni e dei limiti individuali.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