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4ef2620-f843-43a2-b27e-47a97ff3037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Le ciotole cantanti e i diapason terapeutici sono potenti strumenti sonori utilizzati in Angelic Healing per riequilibrare i corpi sottili, armonizzare i chakra e creare uno spazio vibrante favorevole alla guarigione profonda. Il loro suono puro e cristallino risuona con le alte frequenze dei regni angelici, invitandoci ad accordare la nostra essenza divina e la sinfonia celestiale.</w:t>
        <w:br/>
        <w:br/>
        <w:t>Le ciotole cantanti, chiamate anche "ciotole tibetane", sono tradizionalmente fatte da una lega di sette metalli, ognuno associato a un pianeta e alle sue qualità energetiche. Quando suonate facendole cantare con una mazza, producono un suono ricco di armonici che si diffonde nello spazio e interagisce con il campo energetico della persona. Le vibrazioni penetrano i tessuti, le cellule, gli organi, dissolvendo i blocchi e le tensioni mentre stimolano la circolazione dei fluidi corporei. A livello sottile, ogni ciotola è accordata su una nota e una frequenza specifiche che risuonano con un particolare chakra, permettendo di riequilibrarlo e armonizzarlo profondamente.</w:t>
        <w:br/>
        <w:br/>
        <w:t>Ad esempio, una ciotola accordata sulla nota "LA" a 432 Hz verrà utilizzata per armonizzare il chakra del cuore, sede dell'amore, della compassione e della connessione con se stessi e con gli altri. Facendola cantare attorno al petto, il praticante invita la persona ad aprirsi all'amore incondizionato, a perdonare e a liberarsi dalle ferite emotive. I suoni cristallini della ciotola dissolvono i muri attorno al cuore e riattivano il ricordo della nostra natura amorevole e interconnessa.</w:t>
        <w:br/>
        <w:br/>
        <w:t>I diapason terapeutici, invece, emettono un suono puro e preciso quando vengono attivati per frizione. Ogni diapason vibra a una frequenza unica che interagisce con la nostra geometria sacra interna, stimolando punti di agopuntura e meridiani specifici. In Angelic Healing, si usano spesso diapason accordati sulle frequenze sacre del DNA e dei Solidi di Platone, forme geometriche perfette che strutturano la creazione a tutte le scale.</w:t>
        <w:br/>
        <w:br/>
        <w:t>Il diapason "OM" a 136.1 Hz, frequenza della nota "DO" associata al chakra radice, ancorano e stabilizzano l'energia, riconnettendoci alla nostra incarnazione e alla nostra forza vitale. I diapason del DNA a 528 Hz, "frequenza miracolosa" di trasformazione e rigenerazione cellulare, sono usati per attivare il nostro potenziale di auto-guarigione e risvegliare i nostri filamenti di DNA dormienti. Facendoli vibrare attorno al corpo o su punti specifici, il praticante crea un bagno sonoro quantico che ri-allinea il nostro progetto energetico originale.</w:t>
        <w:br/>
        <w:br/>
        <w:t>Durante una sessione di Angelic Healing, ciotole cantanti e diapason vengono spesso usati in sinergia, in combinazione con la guida angelica e l'intenzione terapeutica. Il praticante si lascia guidare intuitivamente nella scelta degli strumenti e delle frequenze, come un alchimista del suono e della luce. Per esempio, potrebbe posizionare un diapason del DNA su un chakra squilibrato, quindi far cantare la ciotola corrispondente attorno al corpo per ampliare e diffondere la frequenza di guarigione. La combinazione di suoni puri e vibrazioni cristalline crea uno spazio sacro dove la persona può lasciarsi andare profondamente, rigenerarsi e riconnettersi alla sua essenza vibrante e luminosa.</w:t>
        <w:br/>
        <w:br/>
        <w:t>Oltre alla tecnica, lavorare con le ciotole cantanti e i diapason in Angelic Healing è un'arte sottile che richiede presenza, ascolto sensibile e allineamento interiore. Il praticante impara a diventare un canale cristallino per i suoni sacri, accordando il suo essere alle frequenze di guarigione al fine di trasmetterle con precisione e purezza. Si tratta di una danza intuitiva e co-creativa con le energie sonore e le presenze angeliche, dove l'intenzione amorevole e la fede profonda guidano ogni gesto e ogni respiro.</w:t>
        <w:br/>
        <w:br/>
        <w:t>Così, grazie ai suoni celesti e alla guida degli angeli, la persona è invitata a lasciarsi alle spalle i suoi pesi, a riaccordarsi alla vibrazione primordiale della sua anima e a rivelarsi nella pienezza del suo essere. Ciotole cantanti e diapason diventano gli strumenti alchemici di una trasformazione vibrante e luminosa, elevandoci verso le ottave superiori della coscienza e della Vita Unica.</w:t>
        <w:br/>
        <w:br/>
        <w:t>Punti da ricordare:</w:t>
        <w:br/>
        <w:br/>
        <w:t>- Le ciotole cantanti e i diapason terapeutici sono potenti strumenti sonori utilizzati in Angelic Healing per riequilibrare i corpi sottili, armonizzare i chakra e creare uno spazio vibrante favorevole alla guarigione profonda.</w:t>
        <w:br/>
        <w:br/>
        <w:t>- Le ciotole cantanti producono un suono ricco di armonici che interagisce con il campo energetico della persona, dissolvendo i blocchi e le tensioni. Ogni ciotola è accordata su una nota e una frequenza specifiche che risuonano con un particolare chakra.</w:t>
        <w:br/>
        <w:br/>
        <w:t>- I diapason terapeutici emettono un suono puro e preciso che interagisce con la nostra geometria sacra interna, stimolando punti di agopuntura e meridiani specifici. In Angelic Healing, si usano spesso diapason accordati sulle frequenze sacre del DNA e dei Solidi di Platone.</w:t>
        <w:br/>
        <w:br/>
        <w:t>- Il diapason "OM" a 136.1 Hz ancorano e stabilizzano l'energia, riconnettendoci alla nostra incarnazione e alla nostra forza vitale. I diapason del DNA a 528 Hz sono usati per attivare il nostro potenziale di auto-guarigione e risvegliare i nostri filamenti di DNA dormienti.</w:t>
        <w:br/>
        <w:br/>
        <w:t>- Durante una sessione di Angelic Healing, ciotole cantanti e diapason sono utilizzati in sinergia, in combinazione con la guida angelica e l'intenzione terapeutica. Il praticante si lascia guidare intuitivamente nella scelta degli strumenti e delle frequenze.</w:t>
        <w:br/>
        <w:br/>
        <w:t>- Lavorare con le ciotole cantanti e i diapason in Angelic Healing richiede presenza, ascolto sensibile e allineamento interiore. Il praticante impara a diventare un canale cristallino per i suoni sacri, accordando il suo essere alle frequenze di guarigione.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