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9014d5b-404c-46cc-a8d7-97de49e1570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comunicazione assertiva e la gestione dei conflitti sono competenze essenziali per coltivare un mindset di crescita e relazioni arricchenti, sia in ambito personale che professionale. L'assertività è la capacità di esprimersi in modo chiaro, diretto e rispettoso, difendendo i propri diritti e bisogni rispettando quelli altrui. È un equilibrio sottile tra passività, che consiste nel cancellarsi e subire, e aggressività, che consiste nell'imporre se stessi a discapito degli altri.</w:t>
        <w:br/>
        <w:br/>
        <w:t>Per comunicare in modo assertivo, è importante sviluppare una buona conoscenza di sé, dei propri valori, emozioni e limiti. Questo implica l'introspezione, l'ascolto di sé e l'affermazione dei propri bisogni fondamentali. Coltivando un mindset di crescita, impariamo a rispettarci e a fidarci di noi stessi, permettendoci di esprimerci con autenticità e sicurezza.</w:t>
        <w:br/>
        <w:br/>
        <w:t>Prendiamo l'esempio di Sophie, una giovane donna brillante che fatica ad affermarsi nel suo lavoro. Spesso sommersa dalle richieste dei colleghi e dei superiori, finisce per accettare compiti che non rientrano nelle sue responsabilità, a discapito del suo benessere ed efficienza. Prendendo coscienza di questo schema e lavorando sulla sua assertività, Sophie impara a dire no con tatto e fermezza, a delegare e a stabilire limiti salutari. Comunica i suoi bisogni e le sue aspettative in modo chiaro e rispettoso, il che le permette di guadagnare fiducia e rispetto nel suo ambiente professionale.</w:t>
        <w:br/>
        <w:br/>
        <w:t>La gestione dei conflitti è un'altra competenza chiave per coltivare un mindset di crescita e relazioni armoniose. I conflitti sono parte naturale e inevitabile della vita sociale, che spesso risultano da differenze di valori, bisogni o percezioni. Quando non sono gestiti in modo adeguato, possono generare sofferenza, rancore e violenza. Tuttavia, quando affrontati con intelligenza e benevolenza, possono essere fonte di apprendimento, creatività e rafforzamento dei legami.</w:t>
        <w:br/>
        <w:br/>
        <w:t>Per gestire efficacemente i conflitti, è importante sviluppare la propria intelligenza emotiva e relazionale. Questo implica l'ascolto attivo, l'empatia, la capacità di decentrarsi e di comprendere il punto di vista dell'altro. Coltivando un mindset di crescita, impariamo a vedere i conflitti come opportunità di dialogo, negoziazione e ricerca di soluzioni reciprocamente vantaggiose, piuttosto che come lotte di potere o dispute sterili.</w:t>
        <w:br/>
        <w:br/>
        <w:t>Immaginiamo il caso di Marc e Julie, una coppia che sta attraversando una crisi a causa di un disaccordo su un progetto di vita comune. Ognuno rimane fermo sulle sue posizioni e si sente incompreso e ferito dall'altro. Impegnandosi in un processo costruttivo di gestione dei conflitti, imparano ad esprimere i loro bisogni e le loro emozioni in modo assertivo, ad ascoltare l'altro con empatia e a cercare compromessi creativi. Si rendono conto che dietro le loro divergenze si celano paure e aspirazioni profonde che possono conciliare. Trasformando il loro conflitto in dialogo, rafforzano la loro intimità e la loro complicità.</w:t>
        <w:br/>
        <w:br/>
        <w:t>Per comunicare in modo assertivo e gestire efficacemente i conflitti, è essenziale sviluppare competenze chiave, sia a livello intra-personale che interpersonale. A livello intra-personale, questo implica la consapevolezza di sé, la regolazione emotiva, l'autostima e la chiarificazione dei propri valori e bisogni. A livello interpersonale, ciò implica l'ascolto attivo, l'empatia, la comunicazione non violenta, la negoziazione e la ricerca di soluzioni creative.</w:t>
        <w:br/>
        <w:br/>
        <w:t xml:space="preserve">Ci sono molti strumenti e tecniche per sviluppare la propria assertività e la capacità di gestire i conflitti. Il DESC (Descrivere, Esprimere, Specificare, Conseguenze) è un modello di comunicazione assertiva che permette di esprimere chiaramente le proprie osservazioni, sentimenti, bisogni e richieste, invitando l'altro alla cooperazione. Il metodo dei 6 cappelli di Bono è una tecnica di risoluzione creativa dei conflitti che invita ad esplorare una situazione da diverse angolazioni (fatti, emozioni, critica, ottimismo, creatività, meta-analisi) per ampliare la propria visione e trovare soluzioni innovative. </w:t>
        <w:br/>
        <w:br/>
        <w:t>La pratica della meditazione, della consapevolezza e della Comunicazione Non Violenta (CNV) sono anche leve potenti per sviluppare la propria assertività e la capacità di gestire i conflitti. Coltivando la presenza a noi stessi e agli altri, imparando ad osservare senza giudicare e a comunicare con benevolenza, creiamo le condizioni per un dialogo autentico e costruttivo, anche nelle situazioni più delicate.</w:t>
        <w:br/>
        <w:br/>
        <w:t>Sviluppare la propria assertività e la capacità di gestire i conflitti è un percorso che richiede coraggio, pratica e perseveranza. È osando uscire dalla propria zona di comfort, imparando dai propri errori e coltivando un mindset di crescita che possiamo gradualmente trasformare le nostre relazioni e il nostro impatto sul mondo. Diventando comunicatori assertivi e facilitatori di pace, contribuiamo a creare ambienti più armoniosi, creativi e arricchenti, per noi stessi e per gli altri.</w:t>
        <w:br/>
        <w:br/>
        <w:t>Punti da ricordare:</w:t>
        <w:br/>
        <w:br/>
        <w:t>- L'assertività è la capacità di esprimere in modo chiaro, diretto e rispettoso, trovando un equilibrio tra passività e aggressività. Richiede una buona conoscenza di sé, dei propri valori, emozioni e limiti.</w:t>
        <w:br/>
        <w:br/>
        <w:t>- La gestione dei conflitti è una competenza chiave per coltivare un mindset di crescita e relazioni armoniose. I conflitti, se gestiti correttamente, possono essere fonte di apprendimento, creatività e rafforzamento dei legami.</w:t>
        <w:br/>
        <w:br/>
        <w:t>- Per comunicare in modo assertivo e gestire efficacemente i conflitti, è essenziale sviluppare competenze intra-personali (consapevolezza di sé, regolazione emotiva, stima di sé, chiarificazione dei valori e bisogni) e interpersonali (ascolto attivo, empatia, comunicazione non violenta, negoziazione, ricerca di soluzioni creative).</w:t>
        <w:br/>
        <w:br/>
        <w:t>- Strumenti e tecniche come il DESC, il metodo dei 6 cappelli di Bono, la meditazione, la consapevolezza e la Comunicazione Non Violenta (CNV) possono aiutare a sviluppare l'assertività e la capacità di gestire i conflitti.</w:t>
        <w:br/>
        <w:br/>
        <w:t>- Sviluppare queste competenze è un percorso che richiede coraggio, pratica e perseveranza. Coltivando un mindset di crescita, possiamo gradualmente trasformare le nostre relazioni e contribuire alla creazione di ambienti più armoniosi e appaganti.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