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0bcb9c8-582d-4f1f-96a5-9c4d8bb9549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coaching sul mindset è un approccio specifico del coaching che si concentra sull'identificazione e la trasformazione delle credenze, degli atteggiamenti e dei modelli di pensiero limitanti di un individuo. L'obiettivo principale è aiutare il cliente a sviluppare un atteggiamento mentale positivo, resiliente e orientato verso la crescita, in modo da permettergli di raggiungere i suoi obiettivi e realizzare il suo pieno potenziale.</w:t>
        <w:br/>
        <w:br/>
        <w:t>La filosofia del coaching sul mindset si basa su diversi principi fondamentali. Innanzitutto, si parte dal presupposto che ogni individuo possiede in sé le risorse e le capacità necessarie per avere successo e prosperare. Il ruolo del coach non è quello di fornire soluzioni prefabbricate, ma di aiutare il cliente ad accedere alla sua propria saggezza interiore e a mobilitare le sue forze.</w:t>
        <w:br/>
        <w:br/>
        <w:t>Inoltre, il coaching sul mindset ritiene che i nostri pensieri, le nostre credenze e le nostre interpretazioni della realtà abbiano un impatto diretto sulle nostre emozioni, sui nostri comportamenti e sui nostri risultati. Diventando consapevoli di questi processi mentali e mettendoli in discussione, è possibile evolverli verso modelli più costruttivi e propositivi.</w:t>
        <w:br/>
        <w:br/>
        <w:t>Un altro principio chiave è l'importanza della responsabilità personale e dell'azione. Il coaching sul mindset incoraggia il cliente a posizionarsi come il protagonista principale della sua vita, a fare scelte consapevoli e a passare all'azione per creare i cambiamenti desiderati. Il coach è lì per sostenere, incoraggiare e sfidare il cliente, ma è quest'ultimo a rimanere il regista del proprio sviluppo.</w:t>
        <w:br/>
        <w:br/>
        <w:t>La relazione di coaching sul mindset si basa su un'alleanza collaborativa, un partenariato paritario in cui il coach e il cliente lavorano mano nella mano per raggiungere gli obiettivi. Questa relazione è caratterizzata dalla fiducia, dal rispetto reciproco, dall'onestà e dalla benevolenza. Il coach si impegna a creare uno spazio sicuro e confidenziale, propizio per l'esplorazione e la presa di rischi.</w:t>
        <w:br/>
        <w:br/>
        <w:t>Il coaching sul mindset si basa sulle ultime scoperte delle neuroscienze, della psicologia positiva e delle scienze cognitive per proporre strumenti e tecniche efficaci di trasformazione dei modelli di pensiero. Integra anche pratiche provenienti da altri approcci, come la mindfulness, la programmazione neuro-linguistica o la terapia cognitivo-comportamentale.</w:t>
        <w:br/>
        <w:br/>
        <w:t>Tra gli strumenti più frequentemente utilizzati, possiamo citare le domande potenti, la riformulazione, il riposizionamento, la visualizzazione, le metafore, gli esperimenti comportamentali o la definizione degli obiettivi. L'obiettivo è di permettere al cliente di prendere consapevolezza dei suoi modelli di funzionamento, di ampliare le sue prospettive e di sviluppare nuove competenze.</w:t>
        <w:br/>
        <w:br/>
        <w:t>Il coaching sul mindset non si limita a un semplice "pensiero positivo". Mira a una trasformazione profonda dei modelli mentali, al fine di permettere un cambiamento duraturo e radicato. Non si tratta di negare le difficoltà o le emozioni negative, ma di accoglierle e trasformarle in trampolini per la crescita.</w:t>
        <w:br/>
        <w:br/>
        <w:t>In sintesi, il coaching sul mindset è un approccio potente e trasformante, che mira a liberare il potenziale di ogni individuo lavorando sulle sue credenze, i suoi atteggiamenti e i suoi modelli di pensiero. Sviluppando un mindset di crescita, il cliente diventa più resiliente, più creativo e più capace di affrontare le sfide della sua vita personale e professionale.</w:t>
        <w:br/>
        <w:br/>
        <w:t>Punti chiave:</w:t>
        <w:br/>
        <w:br/>
        <w:t>- Il coaching sul mindset si concentra sull'identificazione e trasformazione delle credenze, atteggiamenti e modelli mentali limitanti per sviluppare un atteggiamento mentale positivo, resiliente e orientato alla crescita.</w:t>
        <w:br/>
        <w:br/>
        <w:t>- Ogni individuo possiede le risorse e le capacità necessarie per avere successo e prosperare. Il coach aiuta il cliente a accedere alla sua saggezza interiore e a mobilitare le sue forze.</w:t>
        <w:br/>
        <w:br/>
        <w:t>- I nostri pensieri, credenze e interpretazioni hanno un impatto diretto sulle nostre emozioni, comportamenti e risultati. Prendere consapevolezza di questi processi mentali permette di farli evolvere verso modelli costruttivi.</w:t>
        <w:br/>
        <w:br/>
        <w:t>- Il coaching sul mindset incoraggia la responsabilità personale e l'azione. Il cliente è il protagonista principale della sua vita e il regista del suo sviluppo.</w:t>
        <w:br/>
        <w:br/>
        <w:t>- La relazione di coaching è un'alleanza collaborativa basata sulla fiducia, il rispetto reciproco, l'onestà e la benevolenza.</w:t>
        <w:br/>
        <w:br/>
        <w:t>- Il coaching sul mindset si basa sulle neuroscienze, la psicologia positiva e le scienze cognitive, e integra strumenti come il questionamento potente, la riformulazione, il riposizionamento, la visualizzazione, le metafore e la definizione degli obiettivi.</w:t>
        <w:br/>
        <w:br/>
        <w:t>- Non si tratta solo di "pensiero positivo", ma di una trasformazione profonda dei modelli mentali per un cambiamento duraturo e radicato.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