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cda2f09-585a-441a-952d-1ff0284507e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Le relazioni positive e il sostegno sociale sono pilastri essenziali della psicologia positiva e dello sviluppo di un mindset di crescita. Le relazioni positive sono legami caldi, benevoli e nutrienti con gli altri, basati sulla fiducia, sul rispetto reciproco e sulla considerazione del benessere di ciascuno. Il supporto sociale si riferisce alle risorse emozionali, informative e pratiche che le nostre relazioni ci forniscono quando siamo di fronte a sfide o difficoltà.</w:t>
        <w:br/>
        <w:br/>
        <w:t>Numerose ricerche hanno dimostrato l'impatto cruciale delle relazioni positive e del sostegno sociale sul nostro benessere, la nostra resilienza e la nostra realizzazione. Per esempio, le persone che hanno relazioni di qualità con la loro famiglia, i loro amici e la loro comunità riportano livelli più alti di soddisfazione della vita, stima di sé e significato. Sono anche meno vulnerabili alla depressione, all'ansia e allo stress, perché possono contare sul conforto e l'aiuto dei loro cari nei momenti difficili.</w:t>
        <w:br/>
        <w:br/>
        <w:t>Le relazioni positive e il sostegno sociale giocano anche un ruolo chiave nello sviluppo di un mindset di crescita. Infatti, le nostre relazioni agiscono come specchi che riflettono le nostre credenze, i nostri atteggiamenti e i nostri comportamenti. Per esempio, se siamo circondati da persone che valorizzano l'apprendimento, la sfida e la perseveranza, saremo più inclini ad adottare un atteggiamento orientato alla crescita. Invece, se le nostre relazioni sono caratterizzate da giudizio, confronto o paura del fallimento, potremmo sviluppare un mindset fisso.</w:t>
        <w:br/>
        <w:br/>
        <w:t>Inoltre, il sostegno sociale è una risorsa preziosa per superare gli ostacoli e mantenere la nostra motivazione quando cerchiamo di migliorarci. Per esempio, se vogliamo sviluppare una nuova competenza, come parlare in pubblico, avere amici che ci incoraggiano, ci danno feedback costruttivi e credono nel nostro potenziale ci aiuterà a perseverare nonostante le difficoltà e a osare a uscire dalla nostra zona di confort. Il sostegno dei nostri cari agisce come una "rete di sicurezza" che ci permette di sperimentare, fallire e riprovare senza paura.</w:t>
        <w:br/>
        <w:br/>
        <w:t>È importante sottolineare che le relazioni positive non sono solo quelle che ci danno sostegno, ma anche quelle in cui diamo il nostro sostegno agli altri. Dare e ricevere sono i due lati della stessa medaglia. Per esempio, confortare un amico che sta attraversando un periodo difficile, condividere le nostre conoscenze con un collega o impegnarsi in una causa a noi cara, rafforza il nostro senso di connessione, contribuzione e significato. Questo nutre anche il nostro mindset di crescita ricordandoci che abbiamo la capacità di apprendere, di crescere e di avere un impatto positivo nel mondo.</w:t>
        <w:br/>
        <w:br/>
        <w:t>Per coltivare relazioni positive e beneficiare del sostegno sociale, è importante sviluppare alcune competenze relazionali chiave, come l'ascolto attivo, l'empatia, la comunicazione non violenta o la gratitudine. Per esempio, esprimere regolarmente il nostro apprezzamento per le piccole cose che i nostri cari fanno per noi, come prepararci un pasto o darci una mano, rafforza i legami e il senso di reciprocità. Allo stesso modo, imparare a comunicare le nostre esigenze e i nostri limiti in modo assertivo e benevolo ci permette di costruire relazioni più sane ed equilibrate.</w:t>
        <w:br/>
        <w:br/>
        <w:t>È anche essenziale saper identificare e cercare attivamente il sostegno di cui abbiamo bisogno, senza aspettare passivamente che venga da noi. Per esempio, se stiamo attraversando un periodo di dubbio o di rimessa in questione, può essere utile rivolgersi a un mentore o a un coach che possa aiutarci a chiarire la nostra visione e a rafforzare il nostro mindset di crescita. Allo stesso modo, unirsi a un gruppo di pari impegnati in un percorso simile di sviluppo personale può fornirci preziosi incoraggiamenti, consigli e opportunità di collaborazione.</w:t>
        <w:br/>
        <w:br/>
        <w:t>In sintesi, le relazioni positive e il sostegno sociale sono potenti leva per coltivare un mindset di crescita e realizzare il nostro pieno potenziale. Circondandoci di persone benevole, ispiratrici e di sostegno, creiamo un terreno fertile per osare, sperimentare e crescere. Sviluppando le nostre competenze relazionali e cercando attivamente il sostegno di cui abbiamo bisogno, rafforziamo la nostra resilienza e la nostra capacità di affrontare le sfide. Il coaching sul mindset può aiutare gli individui a identificare e coltivare relazioni positive, a comunicare efficacemente i loro bisogni e a trarre il massimo beneficio dal sostegno del loro ambiente per nutrire la loro crescita personale.</w:t>
        <w:br/>
        <w:br/>
        <w:t>Punti da ricordare:</w:t>
        <w:br/>
        <w:br/>
        <w:t>- Le relazioni positive e il sostegno sociale sono essenziali per il benessere, la resilienza e la realizzazione personale. Favoriscono la soddisfazione della vita, l'autostima e il senso.</w:t>
        <w:br/>
        <w:br/>
        <w:t>- Un ambiente che valorizza l'apprendimento, la sfida e la perseveranza incoraggia l'adozione di un mindset di crescita. Invece, le relazioni basate sul giudizio e la paura del fallimento possono portare a un mindset fisso.</w:t>
        <w:br/>
        <w:br/>
        <w:t>- Il sostegno sociale aiuta a superare gli ostacoli, a mantenere la motivazione e a osare uscire dalla propria zona di comfort nello sviluppo di nuove competenze.</w:t>
        <w:br/>
        <w:br/>
        <w:t>- Dare e ricevere sostegno rafforza il senso di connessione, di contribuzione e di significato. Questo nutre il mindset di crescita.</w:t>
        <w:br/>
        <w:br/>
        <w:t>- Sviluppare competenze relazionali come l'ascolto, l'empatia, la comunicazione e la gratitudine permette di coltivare relazioni positive.</w:t>
        <w:br/>
        <w:br/>
        <w:t>- È importante saper identificare e cercare attivamente il sostegno di cui si ha bisogno, ad esempio da un mentore, un coach o un gruppo di pari.</w:t>
        <w:br/>
        <w:br/>
        <w:t>- Il coaching sul mindset può aiutare a identificare e coltivare relazioni positive, a comunicare i propri bisogni e a sfruttare al meglio il sostegno dell'ambiente per nutrire la propria crescita personale.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