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48289a7-7b41-4685-b57d-e3d62ac3ad05.jpg"/>
                    <pic:cNvPicPr/>
                  </pic:nvPicPr>
                  <pic:blipFill>
                    <a:blip r:embed="rId9"/>
                    <a:stretch>
                      <a:fillRect/>
                    </a:stretch>
                  </pic:blipFill>
                  <pic:spPr>
                    <a:xfrm>
                      <a:off x="0" y="0"/>
                      <a:ext cx="5486400" cy="3135086"/>
                    </a:xfrm>
                    <a:prstGeom prst="rect"/>
                  </pic:spPr>
                </pic:pic>
              </a:graphicData>
            </a:graphic>
          </wp:inline>
        </w:drawing>
      </w:r>
    </w:p>
    <w:p>
      <w:r>
        <w:t>Lo stress è una normale risposta fisiologica e psicologica a situazioni percepite come minacciose, imprevedibili o esigenti. Quando ci confrontiamo con uno stressor, il nostro corpo innesta una cascata di reazioni ormonali e neuronali per prepararci a fronteggiare la sfida. Uno dei principali ormoni rilasciati in risposta allo stress è il cortisolo, spesso chiamato "l'ormone dello stress".</w:t>
        <w:br/>
        <w:br/>
        <w:t>Il cortisolo è secreto dalle ghiandole surrenali e agisce su molti organi e sistemi del corpo. Nel breve termine, un aumento del livello di cortisolo può essere benefico perché mobilita l'energia, aumenta l'allerta e stimola il sistema immunitario. Questo ci permette di reagire rapidamente ed efficacemente in una situazione di emergenza, ad esempio.</w:t>
        <w:br/>
        <w:br/>
        <w:t>Tuttavia, quando lo stress diventa cronico e il livello di cortisolo rimane elevato per un periodo prolungato, ciò può avere effetti dannosi sulla salute fisica e mentale. Un eccesso di cortisolo può perturbare il sonno, alterare la memoria e la concentrazione, indebolire il sistema immunitario, favorire l'aumento di peso e aumentare il rischio di malattie cardiovascolari e disturbi dell'umore come ansia e depressione.</w:t>
        <w:br/>
        <w:br/>
        <w:t>La mentalità gioca un ruolo cruciale nella gestione dello stress e nella regolazione del cortisolo. Il nostro modo di percepire e interpretare le situazioni stressanti influenza direttamente la nostra risposta fisiologica ed emotiva. Una mentalità fissa, caratterizzata dalla convinzione che le nostre capacità siano immutabili e che le sfide siano minacce, tende ad amplificare lo stress e la secrezione di cortisolo. Al contrario, una mentalità di crescita, che vede le sfide come opportunità di apprendimento e sviluppo, permette di gestire meglio lo stress e di regolare la risposta al cortisolo.</w:t>
        <w:br/>
        <w:br/>
        <w:t>Cultivare una mentalità di crescita di fronte allo stress implica diverse strategie chiave:</w:t>
        <w:br/>
        <w:br/>
        <w:t>1. Rivaluta la situazione stressante: invece di percepirla come una minaccia, cerca di vederla come una sfida da affrontare, un'occasione per crescere e sviluppare nuove competenze.</w:t>
        <w:br/>
        <w:br/>
        <w:t>2. Focalizza l'attenzione sugli aspetti controllabili: piuttosto che rimuginare sugli elementi fuori dal nostro controllo, concentriamoci su ciò che possiamo fare, le risorse che possiamo mobilitare e le azioni concrete da intraprendere.</w:t>
        <w:br/>
        <w:br/>
        <w:t>3. Cultiva un dialogo interiore benevolo: sostituisci i pensieri negativi e catastrofici con affermazioni positive e incoraggianti, che rafforzano il nostro senso di autoefficacia e la nostra resilienza.</w:t>
        <w:br/>
        <w:br/>
        <w:t>4. Pratica tecniche di rilassamento: la respirazione profonda, la meditazione, la visualizzazione positiva o la rilassamento muscolare progressivo permettono di calmare il sistema nervoso e ridurre la secrezione di cortisolo.</w:t>
        <w:br/>
        <w:br/>
        <w:t>5. Adotta uno stile di vita sano: un sonno di qualità, un'alimentazione equilibrata, un'attività fisica regolare e relazioni sociali nutrenti sono tutti fattori che favoriscono la resilienza allo stress e la regolazione del cortisolo.</w:t>
        <w:br/>
        <w:br/>
        <w:t>Prendiamo l'esempio di Sophie, una giovane imprenditrice che deve presentare il suo progetto davanti a un panel di investitori. Con una mentalità fissa, potrebbe percepire questa situazione come una minaccia per il suo ego e la sua reputazione, e essere sopraffatta dallo stress e l'ansia. Il suo livello di cortisolo si alzerebbe alle stelle, paralizzandola e impedendole di dare il meglio di sé.</w:t>
        <w:br/>
        <w:br/>
        <w:t>Adottando una mentalità di crescita, Sophie può scegliere di vedere questo pitch come un'opportunità emozionante per condividere la sua visione, ottenere feedback costruttivi e far progredire il suo progetto. Potrebbe concentrarsi sulla sua preparazione, visualizzare una presentazione di successo e incoraggiarsi con affermazioni positive. Contemporaneamente, può praticare esercizi di respirazione e rilassamento per calmare il suo sistema nervoso e regolare il suo livello di cortisolo. Grazie a questa mentalità di crescita, Sophie affronta il suo discorso con fiducia, chiarezza ed entusiasmo, massimizzando così le sue possibilità di successo.</w:t>
        <w:br/>
        <w:br/>
        <w:t>Capire le connessioni tra stress, cortisolo e mentalità è dunque essenziale per il coaching di sviluppo personale. Aiutando gli individui ad adottare una mentalità di crescita di fronte alle situazioni stressanti, il coaching consente loro di regolare meglio la loro risposta allo stress, di mantenere un livello ottimale di cortisolo e di rafforzare la loro resilienza globale. Questo comporta un lavoro sulle percezioni, i pensieri, le emozioni e i comportamenti, nonché l'acquisizione di strumenti concreti di gestione dello stress. Cultivando una mentalità di crescita, possiamo trasformare il nostro rapporto con lo stress e farne un trampolino di lancio per il nostro sviluppo e la nostra realizzazione personale.</w:t>
        <w:br/>
        <w:br/>
        <w:t>Punti chiave:</w:t>
        <w:br/>
        <w:br/>
        <w:t>1. Lo stress è una risposta normale a situazioni percepite come minacciose, imprevedibili o esigenti. Il cortisolo, l'ormone dello stress, viene rilasciato per aiutarci a fronteggiare la sfida.</w:t>
        <w:br/>
        <w:br/>
        <w:t>2. Nel breve termine, l'aumento del cortisolo può essere benefico mobilitando energia, aumentando l'attenzione e stimolando il sistema immunitario. Tuttavia, lo stress cronico e un livello elevato di cortisolo prolungato possono danneggiare la salute fisica e mentale.</w:t>
        <w:br/>
        <w:br/>
        <w:t>3. La mentalità gioca un ruolo cruciale nella gestione dello stress e nella regolazione del cortisolo. Una mentalità fissa amplifica lo stress, mentre una mentalità di crescita permette una migliore gestione.</w:t>
        <w:br/>
        <w:br/>
        <w:t>4. Per coltivare una mentalità di crescita di fronte allo stress, è necessario rivalutare la situazione stressante, focalizzare l'attenzione sugli aspetti controllabili, coltivare un dialogo interiore benevolo, praticare tecniche di rilassamento e adottare uno stile di vita sano.</w:t>
        <w:br/>
        <w:br/>
        <w:t>5. Il coaching di sviluppo personale aiuta gli individui ad adottare una mentalità di crescita di fronte allo stress, lavorando sulle percezioni, sui pensieri, sulle emozioni e sui comportamenti, e fornendo strumenti concreti per la gestione dello stress.</w:t>
        <w:br/>
        <w:br/>
        <w:t>6. Cultivando una mentalità di crescita, possiamo trasformare il nostro rapporto con lo stress e farne un trampolino per la nostra realizzazione e sviluppo personale.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