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86abdb9-ea28-4ac7-9cee-e1f040846627.jpg"/>
                    <pic:cNvPicPr/>
                  </pic:nvPicPr>
                  <pic:blipFill>
                    <a:blip r:embed="rId9"/>
                    <a:stretch>
                      <a:fillRect/>
                    </a:stretch>
                  </pic:blipFill>
                  <pic:spPr>
                    <a:xfrm>
                      <a:off x="0" y="0"/>
                      <a:ext cx="5486400" cy="3135086"/>
                    </a:xfrm>
                    <a:prstGeom prst="rect"/>
                  </pic:spPr>
                </pic:pic>
              </a:graphicData>
            </a:graphic>
          </wp:inline>
        </w:drawing>
      </w:r>
    </w:p>
    <w:p>
      <w:r>
        <w:t>La celebrazione dei successi e il rinforzo positivo sono due leve essenziali nel coaching del mindset, che consentono di nutrire la motivazione, la fiducia in se stessi e l'impegno del cliente nel suo processo di sviluppo. La celebrazione dei successi consiste nel riconoscere e valorizzare i successi, i progressi e gli sforzi del cliente, anche se possono sembrare piccoli o insignificanti. Si tratta di mettere in evidenza i progressi, gli apprendimenti e le "vittorie" del cliente, al fine di incoraggiarlo a continuare sulla sua strada e ad ancorare un'immagine positiva di sé stesso.</w:t>
        <w:br/>
        <w:br/>
        <w:t>Ad esempio, se un cliente timido e riservato osa parlare in una riunione per difendere il suo punto di vista, il coach può celebrare questo successo sottolineando: "Voglio congratularmi con te per il tuo intervento in riunione. Sei riuscito a superare la tua apprensione ed esprimere la tua opinione con chiarezza e assertività. È una grande vittoria su te stesso, che dimostra la tua capacità di uscire dalla tua zona di comfort!"</w:t>
        <w:br/>
        <w:br/>
        <w:t>Il rinforzo positivo, d'altra parte, è una tecnica derivata dalle teorie dell'apprendimento, che consiste nel incoraggiare la ripetizione di un comportamento desiderato facendolo seguire da una conseguenza piacevole o gratificante. Nel coaching del mindset, il rinforzo positivo può prendere diverse forme: un feedback valorizzante, un segno di riconoscimento, una sfida stimolante, o una ricompensa simbolica che il cliente si concede a se stesso.</w:t>
        <w:br/>
        <w:br/>
        <w:t>Per esempio, per un cliente che desidera sviluppare una pratica regolare di meditazione, il coach può proporre un rinforzo positivo suggerendo: "Per motivarti a mantenere la tua nuova abitudine di meditare, che ne dici di concederti un piccolo piacere ogni volta che avrai meditato per 10 giorni consecutivi? Può essere un buon libro, un massaggio, o qualsiasi altra ricompensa che ti motiva a perseverare."</w:t>
        <w:br/>
        <w:br/>
        <w:t>La celebrazione dei successi e il rinforzo positivo sono particolarmente importanti per coltivare un mindset di crescita nel cliente. Mettendo l'accento sul percorso piuttosto che sulla performance, sugli sforzi piuttosto che sui risultati, e sugli apprendimenti piuttosto che sugli errori, il coach aiuta il cliente a sviluppare un atteggiamento orientato al progresso, alla resilienza e all'ottimismo.</w:t>
        <w:br/>
        <w:br/>
        <w:t>Ecco alcuni esempi concreti dell'uso della celebrazione dei successi e del rinforzo positivo nel coaching del mindset:</w:t>
        <w:br/>
        <w:br/>
        <w:t>- Quando un cliente riesce a mantenere un limite assertivo di fronte a una richiesta abusiva del suo ambiente, il coach può celebrare questo successo riflettendo: "Sono impressionato dal modo in cui sei riuscito a dire no a questa richiesta, con fermezza e gentilezza. È un grande passo avanti nell'affermazione dei tuoi limiti e dei tuoi bisogni. Che cosa ti insegna questo su te stesso e sulla tua capacità di rispettarti?"</w:t>
        <w:br/>
        <w:br/>
        <w:t>- Per incoraggiare un cliente a perseverare nella sua ricerca di lavoro nonostante i rifiuti, il coach può proporre un rinforzo positivo lanciandogli una sfida: "E se ti fissassi come obiettivo di ottenere 10 rifiuti in più entro la nostra prossima sessione? Può sembrare controintuitivo, ma ogni rifiuto ti avvicina effettivamente al 'sì' che stai cercando, permettendoti di affinare il tuo obiettivo e il tuo approccio. E se raccogli questa sfida, concediti un piccolo extra che desideri da tanto tempo!"</w:t>
        <w:br/>
        <w:br/>
        <w:t>- Con un cliente che tende a concentrarsi sui suoi difetti e le sue mancanze, il coach può invitare a celebrare i suoi success mantenendo un "diario dell'orgoglio": "Per bilanciare la tua mente critica e nutrire la tua stima di te stesso, ti propongo di annotare ogni sera in un taccuino 3 cose di cui sei orgoglioso oggi, per quanto piccole possono essere. Può essere un sorriso scambiato con un estraneo, un dossier completato sul lavoro, o un piatto cucinato con amore. L'idea è di allenarti a validar i tuoi successi quotidiani, per rafforzare gradualmente il tuo senso di valore personale."</w:t>
        <w:br/>
        <w:br/>
        <w:t>L'arte di celebrare i successi e rinforzare positivamente richiede generosità, creatività e coerenza da parte del coach. Non si tratta di lusingare il cliente o di coccolarlo, ma di aiutarlo a guardare con benevolenza e incoraggiamento il suo percorso, le sue risorse e il suo potenziale. Ciò implica di credere sinceramente nelle capacità del cliente di progredire e di fiorire e di rifletterglielo con tatto e autenticità.</w:t>
        <w:br/>
        <w:br/>
        <w:t>La celebrazione e il rinforzo devono essere utilizzati in modo personalizzato ed equilibrato, adattandosi alle esigenze, alle preferenze e al ritmo del cliente. Usati con cuore e precisione, questi leve possono nutrire potentemente la motivazione intrinseca, la stima di sé stessi e il gusto della trascendenza, creando un circolo virtuoso di crescita e realizzazione di sé stessi. È un'arte sottile che richiede empatia, discernimento ed entusiasmo, ma che può fare miracoli per liberare i talenti e le aspirazioni del cliente e aiutarlo a diventare la migliore versione di sé stesso.</w:t>
        <w:br/>
        <w:br/>
        <w:t>Punti da ricordare:</w:t>
        <w:br/>
        <w:br/>
        <w:t>- La celebrazione dei successi consiste nel riconoscere e valorizzare i successi, i progressi e gli sforzi del cliente, anche se possono sembrare piccoli o insignificanti. Questo permette di incoraggiare il cliente a continuare sulla sua strada e ad ancorare un'immagine positiva di sé stesso.</w:t>
        <w:br/>
        <w:br/>
        <w:t>- Il rinforzo positivo è una tecnica che mira a incoraggiare la ripetizione di un comportamento desiderato facendolo seguire da una conseguenza piacevole o gratificante, come un feedback valorizzante, un segno di riconoscimento, una sfida stimolante o una ricompensa simbolica.</w:t>
        <w:br/>
        <w:br/>
        <w:t>- Queste due leve sono essenziali per coltivare un mindset di crescita nel cliente, mettendo l'accento sul percorso, gli sforzi e gli apprendimenti piuttosto che sulla performance, i risultati e gli errori.</w:t>
        <w:br/>
        <w:br/>
        <w:t>- L'utilizzo della celebrazione dei successi e del rinforzo positivo deve essere personalizzato, equilibrato e adattato alle esigenze, preferenze e ritmo del cliente.</w:t>
        <w:br/>
        <w:br/>
        <w:t>- Quest'arte sottile richiede al coach generosità, creatività, consistenza, empatia, discernimento ed entusiasmo. Implica un credo sincero nelle capacità del cliente di progredire e di fiorire.</w:t>
        <w:br/>
        <w:br/>
        <w:t>- Se usati correttamente, questi leveri possono nutrire potentemente la motivazione intrinseca, la stima di sé stessi e il gusto della trascendenza del cliente, creando un circolo virtuoso di crescita e realizzazione di sé stessi.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