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b497641-32cc-4213-a0cc-1be15c5b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Gli angeli custodi e gli angeli guida sono esseri celesti che svolgono un ruolo essenziale nella vita di ogni essere umano. Sono i nostri compagni spirituali, che ci offrono la loro protezione, la loro guida e il loro amore incondizionato per tutto il nostro percorso terrestre. Sebbene spesso confusi, gli angeli custodi e gli angeli guida hanno ruoli e missioni specifiche che è importante distinguere.</w:t>
        <w:br/>
        <w:br/>
        <w:t>Gli angeli custodi sono esseri di luce che ci vengono assegnati dalla nostra nascita e rimangono al nostro fianco fino alla fine della nostra vita. Ogni persona ha almeno un angelo custode, ma alcuni possono averne più di uno, a seconda della loro missione di vita e delle sfide che dovranno affrontare. Il ruolo principale dell'angelo custode è di vegliare su di noi, di proteggerci dai pericoli fisici e spirituali, e di aiutarci a realizzare il nostro potenziale divino. Sono come genitori affettuosi e benevoli che ci guidano con dolcezza e pazienza, senza mai violare il nostro libero arbitrio.</w:t>
        <w:br/>
        <w:br/>
        <w:t>Gli angeli custodi sono anche messaggeri divini, che ci trasmettono segni e intuizioni per aiutarci a prendere le decisioni giuste e a seguire il nostro cammino. Possono comunicare con noi in diversi modi, sia attraverso i sogni, pensieri improvvisi, canzoni che ci vengono in mente, o sincronicità nella nostra vita quotidiana. Ad esempio, se pensi improvvisamente a un amico che non hai visto da molto tempo e poi lo incontri per caso in strada qualche ora dopo, potrebbe essere il tuo angelo custode che ha orchestrato questo incontro per portarti un messaggio o fornirti il sostegno di cui avevi bisogno in quel momento.</w:t>
        <w:br/>
        <w:br/>
        <w:t>Gli angeli guida, invece, sono esseri spirituali che ci accompagnano temporaneamente, spesso per aiutarci a compiere una missione specifica o a superare una particolare difficoltà. A differenza degli angeli custodi, che rimangono con noi per tutta la vita, gli angeli guida possono cambiare nel tempo, a seconda delle nostre necessità e della nostra evoluzione spirituale. Hanno solitamente un'esperienza specifica in un determinato settore, come la creatività, la guarigione, o la comunicazione, e ci forniscono le loro conoscenze e il loro sostegno per aiutarci a sviluppare i nostri talenti e realizzare i nostri progetti.</w:t>
        <w:br/>
        <w:br/>
        <w:t>Ad esempio, se stai attraversando un periodo di dubbio in merito alla tua carriera e esiti a intraprendere un nuovo percorso, il tuo angelo guida può inviarti segni e incoraggiamenti per aiutarti a superare le tue paure e a fare affidamento sulla tua intuizione. Può anche metterti sulla strada di persone o risorse che ti aiuteranno a realizzare il tuo progetto e a sviluppare le tue competenze.</w:t>
        <w:br/>
        <w:br/>
        <w:t>Per comunicare con i nostri angeli custodi e i nostri angeli guida, è importante coltivare un rapporto di fiducia e ascolto con loro. Ciò implica una pratica regolare di meditazione, preghiera e contemplazione, che ci permette di placare la nostra mente e aprire il nostro cuore alla loro presenza. È anche essenziale imparare a riconoscere e interpretare i segni che ci inviano, facendo affidamento sulla nostra intuizione e rimanendo aperti ai messaggi che riceviamo.</w:t>
        <w:br/>
        <w:br/>
        <w:t>Come praticante di Angelic Healing, puoi invocare l'aiuto e la guida degli angeli custodi e degli angeli guida dei tuoi clienti per accompagnarli nel loro processo di guarigione e trasformazione. Puoi anche guidarli affinché imparino a comunicare direttamente con i loro angeli, insegnando loro tecniche semplici di meditazione e preghiera, e incoraggiandoli a fidarsi della loro intuizione e a seguire i segni che ricevono.</w:t>
        <w:br/>
        <w:br/>
        <w:t>È importante ricordare che gli angeli custodi e gli angeli guida sono esseri di amore incondizionato, che non ci giudicano mai e che rispettano sempre il nostro libero arbitrio. Il loro unico desiderio è di vederci evolvere e prosperare, in armonia con la nostra vera natura divina. Imparando ad ascoltarli e a collaborare con loro, possiamo beneficiare della loro saggezza e del loro sostegno per superare le sfide della vita e realizzare il nostro pieno potenziale.</w:t>
        <w:br/>
        <w:br/>
        <w:t>Punti da ricordare :</w:t>
        <w:br/>
        <w:br/>
        <w:t>1. Gli angeli custodi e gli angeli guida sono esseri celesti che svolgono un ruolo essenziale nella vita di ogni essere umano, offrendo protezione, guida e amore incondizionato.</w:t>
        <w:br/>
        <w:br/>
        <w:t>2. Gli angeli custodi sono assegnati a ogni persona dalla nascita e rimangono al loro fianco per tutta la vita. Il loro ruolo principale è di vegliare su di noi, di proteggerci e di aiutarci a realizzare il nostro potenziale divino.</w:t>
        <w:br/>
        <w:br/>
        <w:t>3. Gli angeli custodi comunicano con noi attraverso diversi segni, come sogni, pensieri improvvisi, canzoni o sincronicità nella nostra vita quotidiana.</w:t>
        <w:br/>
        <w:br/>
        <w:t>4. Gli angeli guida ci accompagnano temporaneamente per aiutarci a compiere una specifica missione o a superare una particolare difficoltà. Hanno in genere un'expertise in un particolare settore e ci offrono il loro supporto e le loro conoscenze.</w:t>
        <w:br/>
        <w:br/>
        <w:t>5. Per comunicare con i nostri angeli custodi e i nostri angeli guida, è importante coltivare una relazione di fiducia e ascolto attraverso la meditazione, la preghiera e la contemplazione.</w:t>
        <w:br/>
        <w:br/>
        <w:t>6. I praticanti di Angelic Healing possono invocare l'aiuto e la guida degli angeli custodi e degli angeli guida dei loro clienti per accompagnarli nel loro processo di guarigione e trasformazione.</w:t>
        <w:br/>
        <w:br/>
        <w:t>7. Gli angeli custodi e gli angeli guida sono esseri di amore incondizionato che non ci giudicano mai e rispettano il nostro libero arbitrio. Il loro unico desiderio è di vederci evolvere e prosperare in armonia con la nostra natura divina.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