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f8d5acf-87f0-4ecb-9202-68aabe698a8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co-creazione e l'alleanza collaborativa sono due principi fondamentali del coaching del mindset, che mirano a stabilire una relazione di partenariato e cooperazione tra il coach e il cliente. La co-creazione consiste nell' coinvolgere attivamente il cliente nella definizione degli obiettivi, nella ricerca di soluzioni e nell'implementazione delle azioni di coaching. Non spetta al coach posizionarsi come esperto che detiene tutte le risposte, ma invitare il cliente a mobilitare le sue risorse, la sua creatività e la sua responsabilità per dare forma al suo processo di sviluppo.</w:t>
        <w:br/>
        <w:br/>
        <w:t xml:space="preserve">Concretamente, la co-creazione può manifestarsi in diverse fasi del coaching : </w:t>
        <w:br/>
        <w:br/>
        <w:t>- Durante la chiarificazione della richiesta, il coach può invitare il cliente a formulare da solo i suoi obiettivi e i suoi criteri di successo, piuttosto che imporli o suggerirli. Ad esempio: "Quali sarebbero i cambiamenti concreti che vi farebbero dire che la nostra collaborazione è un successo?"</w:t>
        <w:br/>
        <w:br/>
        <w:t>- Durante l'esplorazione delle situazioni e delle sfide, il coach può incoraggiare il cliente a generare autonomamente spunti di riflessione e d'azione, interrogandolo con curiosità: "Quali idee vi vengono spontaneamente per sbloccare questa situazione? Lasciate emergere tutte le possibilità, anche le più stravaganti!"</w:t>
        <w:br/>
        <w:br/>
        <w:t>- Al momento di definire il piano d'azione, il coach può co-costruire con il cliente i passaggi e gli impegni che sembrano più pertinenti e motivanti, basandosi sulle sue preferenze e sul suo modo di funzionare. "Come vi piacerebbe procedere concretamente per raggiungere quest'obiettivo? Quali sarebbero le azioni che vi ispirano di più?"</w:t>
        <w:br/>
        <w:br/>
        <w:t>L'alleanza collaborativa, invece, si riferisce alla qualità del legame di fiducia, rispetto e impegno reciproco che unisce il coach e il cliente. È il terreno relazionale che permette al cliente di sentirsi abbastanza al sicuro per esplorare le sue zone di vulnerabilità, osare sperimentare nuovi comportamenti e perseverare di fronte agli ostacoli.</w:t>
        <w:br/>
        <w:br/>
        <w:t>Per coltivare una solida alleanza collaborativa, il coach può prestare attenzione a diversi elementi:</w:t>
        <w:br/>
        <w:br/>
        <w:t>- Chiarire e onorare il quadro di confidenzialità, rassicurando il cliente sul fatto che tutto ciò che si dice in seduta rimane tra di loro, salvo esplicito consenso.</w:t>
        <w:br/>
        <w:br/>
        <w:t>- Definire insieme le regole del gioco della collaborazione, in termini di ruoli, responsabilità e limiti di ciascuno. Ad esempio: "Il mio ruolo è quello di accompagnarti con benevolenza e onestà sul cammino che scegli. Il tuo ruolo è quello di impegnarti pienamente in questo processo, osare uscire dalla tua zona di comfort e sperimentare nuovi modi di essere e di agire."</w:t>
        <w:br/>
        <w:br/>
        <w:t>- Dimostrare empatia, autenticità e considerazione positiva incondizionata, accogliendo il cliente nella sua totalità, senza giudizio o agenda nascosta.</w:t>
        <w:br/>
        <w:br/>
        <w:t>- Sollecitare e accogliere regolarmente il feedback del cliente sulla qualità della relazione e l'efficacia del coaching, invitandolo a esprimere i suoi bisogni, le sue soddisfazioni e le sue insoddisfazioni. "Come stai vivendo la nostra collaborazione finora? C'è qualcosa che potrei fare diversamente per accompagnarti meglio?"</w:t>
        <w:br/>
        <w:br/>
        <w:t>- Osare nominare e riparare eventuali passi falsi o malintesi che possono insorgere nella relazione, dimostrando coraggio, trasparenza e responsabilità. "Sento che c'è stato un momento di imbarazzo nel nostro scambio prima. Potrei essere stato mancante di delicatezza nella mia confrontazione. Come l'hai vissuto dal tuo lato?"</w:t>
        <w:br/>
        <w:br/>
        <w:t>L'arte della co-creazione e dell'alleanza collaborativa richiede da parte del coach un atteggiamento di umiltà, flessibilità e partnership. Si tratta di mettere la sua competenza al servizio dell'autonomia e della responsabilità del cliente, piuttosto che porsi come salvatore o prescrittore. Questo implica di fidarsi del potenziale e delle risorse del cliente, di lasciarlo sperimentare e imparare dai suoi errori, offrendogli al contempo un supporto benevolo e stimolante.</w:t>
        <w:br/>
        <w:br/>
        <w:t>Coltivando la co-creazione e l'alleanza collaborativa, il coach getta le basi di una relazione appagante ed efficace, in cui il cliente si sente riconosciuto, valorizzato e supportato nel suo cammino verso un mindset più agile e resiliente. È un'arte sottile che richiede pratica, umiltà e impegno, ma che può fare la differenza nel successo e nella durata degli apprendimenti del coaching.</w:t>
        <w:br/>
        <w:br/>
        <w:t>Punti da ricordare:</w:t>
        <w:br/>
        <w:br/>
        <w:t>- La co-creazione e l'alleanza collaborativa sono due principi chiave del coaching del mindset, che mirano a stabilire una relazione di partenariato e cooperazione tra il coach e il cliente.</w:t>
        <w:br/>
        <w:br/>
        <w:t>- La co-creazione implica il coinvolgimento attivo del cliente nella definizione degli obiettivi, nella ricerca di soluzioni e nell'implementazione delle azioni di coaching, mobilitando le sue risorse e la sua creatività.</w:t>
        <w:br/>
        <w:br/>
        <w:t>- L'alleanza collaborativa designa la qualità del legame di fiducia, di rispetto e di impegno reciproco tra il coach e il cliente, che permette a quest'ultimo di esplorare le sue vulnerabilità e sperimentare nuovi comportamenti.</w:t>
        <w:br/>
        <w:br/>
        <w:t>- Per coltivare una solida alleanza collaborativa, il coach deve chiarire il quadro di confidenzialità, definire le regole della collaborazione, mostrare empatia e autenticità, sollecitare regolarmente il feedback del cliente e osare a riparare eventuali malintesi.</w:t>
        <w:br/>
        <w:br/>
        <w:t>- L'arte della co-creazione e dell'alleanza collaborativa richiede dal coach un atteggiamento di umiltà, flessibilità e partnership, mettendo la sua competenza al servizio dell'autonomia e della responsabilità del cliente.</w:t>
        <w:br/>
        <w:br/>
        <w:t>- Coltivando questi principi, il coach getta le basi di una relazione appagante ed efficace, in cui il cliente si sente riconosciuto, valorizzato e supportato nel suo cammino verso un mindset più agile e resiliente.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